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F47D1" w14:textId="77777777" w:rsidR="0095649D" w:rsidRDefault="000B597B">
      <w:pPr>
        <w:pStyle w:val="Textoindependiente"/>
        <w:rPr>
          <w:rFonts w:ascii="Times New Roman"/>
        </w:rPr>
      </w:pPr>
      <w:bookmarkStart w:id="0" w:name="_GoBack"/>
      <w:bookmarkEnd w:id="0"/>
      <w:r>
        <w:rPr>
          <w:noProof/>
          <w:lang w:val="es-CO" w:eastAsia="es-CO"/>
        </w:rPr>
        <w:drawing>
          <wp:anchor distT="0" distB="0" distL="0" distR="0" simplePos="0" relativeHeight="251656192" behindDoc="1" locked="0" layoutInCell="1" allowOverlap="1" wp14:anchorId="633D3140" wp14:editId="3D97613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465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46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30800" w14:textId="77777777" w:rsidR="0095649D" w:rsidRDefault="0095649D">
      <w:pPr>
        <w:pStyle w:val="Textoindependiente"/>
        <w:spacing w:before="7"/>
        <w:rPr>
          <w:rFonts w:ascii="Times New Roman"/>
          <w:sz w:val="26"/>
        </w:rPr>
      </w:pPr>
    </w:p>
    <w:p w14:paraId="7AE6B134" w14:textId="77777777" w:rsidR="0095649D" w:rsidRDefault="000B597B">
      <w:pPr>
        <w:pStyle w:val="Ttulo1"/>
        <w:spacing w:before="94"/>
      </w:pPr>
      <w:r>
        <w:t>E.S.E ALEJANDRO PROSPERO REVEREND</w:t>
      </w:r>
    </w:p>
    <w:p w14:paraId="7F29037C" w14:textId="77777777" w:rsidR="0095649D" w:rsidRDefault="000B597B" w:rsidP="00D32FD0">
      <w:pPr>
        <w:ind w:left="4023" w:right="2273" w:hanging="1350"/>
        <w:rPr>
          <w:rFonts w:ascii="Arial"/>
          <w:b/>
        </w:rPr>
      </w:pPr>
      <w:r>
        <w:rPr>
          <w:rFonts w:ascii="Arial"/>
          <w:b/>
          <w:sz w:val="20"/>
        </w:rPr>
        <w:t>CRONOGRAMA DE ACTIVIDADES-ORIENTADORA SIAU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 xml:space="preserve">MES DE </w:t>
      </w:r>
      <w:r>
        <w:rPr>
          <w:rFonts w:ascii="Arial"/>
          <w:b/>
          <w:sz w:val="20"/>
          <w:lang w:val="es-MX"/>
        </w:rPr>
        <w:t>MAYO</w:t>
      </w:r>
      <w:r>
        <w:rPr>
          <w:rFonts w:ascii="Arial"/>
          <w:b/>
          <w:sz w:val="20"/>
        </w:rPr>
        <w:t xml:space="preserve"> DE 2024</w:t>
      </w: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1960"/>
        <w:gridCol w:w="5811"/>
      </w:tblGrid>
      <w:tr w:rsidR="0095649D" w14:paraId="1811B1B6" w14:textId="77777777" w:rsidTr="00AF0640">
        <w:trPr>
          <w:trHeight w:val="224"/>
        </w:trPr>
        <w:tc>
          <w:tcPr>
            <w:tcW w:w="2294" w:type="dxa"/>
            <w:shd w:val="clear" w:color="auto" w:fill="D9D9D9"/>
          </w:tcPr>
          <w:p w14:paraId="6377A5F4" w14:textId="77777777" w:rsidR="0095649D" w:rsidRDefault="000B597B">
            <w:pPr>
              <w:pStyle w:val="TableParagraph"/>
              <w:spacing w:line="205" w:lineRule="exact"/>
              <w:ind w:left="5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</w:p>
        </w:tc>
        <w:tc>
          <w:tcPr>
            <w:tcW w:w="1960" w:type="dxa"/>
            <w:shd w:val="clear" w:color="auto" w:fill="D9D9D9"/>
          </w:tcPr>
          <w:p w14:paraId="00266FDD" w14:textId="77777777" w:rsidR="0095649D" w:rsidRDefault="000B597B">
            <w:pPr>
              <w:pStyle w:val="TableParagraph"/>
              <w:spacing w:line="205" w:lineRule="exact"/>
              <w:ind w:left="6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UNIDADES</w:t>
            </w:r>
          </w:p>
        </w:tc>
        <w:tc>
          <w:tcPr>
            <w:tcW w:w="5811" w:type="dxa"/>
            <w:shd w:val="clear" w:color="auto" w:fill="D9D9D9"/>
          </w:tcPr>
          <w:p w14:paraId="5D9E2C2D" w14:textId="77777777" w:rsidR="0095649D" w:rsidRDefault="000B597B">
            <w:pPr>
              <w:pStyle w:val="TableParagraph"/>
              <w:spacing w:line="205" w:lineRule="exact"/>
              <w:ind w:left="2205" w:right="21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ACTIVIDADES</w:t>
            </w:r>
          </w:p>
        </w:tc>
      </w:tr>
      <w:tr w:rsidR="0095649D" w14:paraId="456FF0F4" w14:textId="77777777" w:rsidTr="00AF0640">
        <w:trPr>
          <w:trHeight w:val="2064"/>
        </w:trPr>
        <w:tc>
          <w:tcPr>
            <w:tcW w:w="2294" w:type="dxa"/>
          </w:tcPr>
          <w:p w14:paraId="79DB628A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706036A6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361D7B83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24181826" w14:textId="77777777" w:rsidR="0095649D" w:rsidRDefault="000B597B">
            <w:pPr>
              <w:pStyle w:val="TableParagraph"/>
              <w:spacing w:before="158"/>
              <w:ind w:left="463" w:right="390" w:hanging="4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es-MX"/>
              </w:rPr>
              <w:t>2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(JUEVES)</w:t>
            </w:r>
          </w:p>
        </w:tc>
        <w:tc>
          <w:tcPr>
            <w:tcW w:w="1960" w:type="dxa"/>
          </w:tcPr>
          <w:p w14:paraId="4B632F30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371625EC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67B98E45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5493EE77" w14:textId="77777777" w:rsidR="0095649D" w:rsidRDefault="000B597B">
            <w:pPr>
              <w:pStyle w:val="TableParagraph"/>
              <w:spacing w:before="158"/>
              <w:ind w:left="313" w:right="223" w:hanging="62"/>
              <w:rPr>
                <w:sz w:val="20"/>
              </w:rPr>
            </w:pPr>
            <w:r>
              <w:rPr>
                <w:sz w:val="20"/>
              </w:rPr>
              <w:t>CENTRO DE SALUD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 ALMENDROS</w:t>
            </w:r>
          </w:p>
        </w:tc>
        <w:tc>
          <w:tcPr>
            <w:tcW w:w="5811" w:type="dxa"/>
            <w:vMerge w:val="restart"/>
          </w:tcPr>
          <w:p w14:paraId="4A303FAB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Orientación en filas para el ingreso a la UPS.</w:t>
            </w:r>
          </w:p>
          <w:p w14:paraId="3807674D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Direccionar, apoyar a los usuarios en consecución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cita por quejas y dar a conocer los diferentes medios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acceder a los servicios en la UPS.</w:t>
            </w:r>
          </w:p>
          <w:p w14:paraId="0F12C932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Diligenciar el formato de registro y atención al usuario.</w:t>
            </w:r>
          </w:p>
          <w:p w14:paraId="5EBD3CEF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625"/>
              <w:rPr>
                <w:sz w:val="20"/>
              </w:rPr>
            </w:pPr>
            <w:r>
              <w:rPr>
                <w:sz w:val="20"/>
              </w:rPr>
              <w:t>Acoger y orientar a usuarios con necesidades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orientación en los diferentes servicios.</w:t>
            </w:r>
          </w:p>
          <w:p w14:paraId="1CD77864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Orientación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portafolio de servicio de la ESE ALPROREV.</w:t>
            </w:r>
          </w:p>
          <w:p w14:paraId="11324675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81"/>
              <w:jc w:val="both"/>
              <w:rPr>
                <w:sz w:val="20"/>
              </w:rPr>
            </w:pPr>
            <w:r>
              <w:rPr>
                <w:sz w:val="20"/>
              </w:rPr>
              <w:t>Entregar información a los familiares o acompañantes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pacientes que están siendo atendidos.</w:t>
            </w:r>
          </w:p>
          <w:p w14:paraId="50C5BDD6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buzón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sugerencia,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utilizando los medios tecnológicos como es el código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QR o el link de la página de la empresa.</w:t>
            </w:r>
          </w:p>
          <w:p w14:paraId="4D109195" w14:textId="77777777" w:rsidR="0095649D" w:rsidRDefault="00AF064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Orientar a los usuarios para </w:t>
            </w:r>
            <w:r w:rsidR="000B597B">
              <w:rPr>
                <w:sz w:val="20"/>
              </w:rPr>
              <w:t xml:space="preserve"> el diligenciamiento de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las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encuestas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de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satisfacción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en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los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diferentes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servicios recibidos en la UPS.</w:t>
            </w:r>
          </w:p>
          <w:p w14:paraId="0FADEEFA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259"/>
              <w:rPr>
                <w:sz w:val="20"/>
              </w:rPr>
            </w:pPr>
            <w:r>
              <w:rPr>
                <w:sz w:val="20"/>
              </w:rPr>
              <w:t>Realizar Sesiones Educativas de Derecho y Deberes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los Usuarios.</w:t>
            </w:r>
          </w:p>
          <w:p w14:paraId="1EB5AB3D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658"/>
              <w:rPr>
                <w:sz w:val="20"/>
              </w:rPr>
            </w:pPr>
            <w:r>
              <w:rPr>
                <w:sz w:val="20"/>
              </w:rPr>
              <w:t>Apoyar en el agendamiento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citas y consultas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extras teniendo en cuenta el requerimiento.</w:t>
            </w:r>
          </w:p>
          <w:p w14:paraId="3A770266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203"/>
              <w:rPr>
                <w:sz w:val="20"/>
              </w:rPr>
            </w:pPr>
            <w:r>
              <w:rPr>
                <w:sz w:val="20"/>
              </w:rPr>
              <w:t>Dar repuesta de forma presencial y personal,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medio de correo electrónico, whatsapp o por mensaje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texto a las orientaciones y solicitudes del formato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registro y atención al usuario.</w:t>
            </w:r>
          </w:p>
          <w:p w14:paraId="02A3E896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136"/>
              <w:rPr>
                <w:sz w:val="20"/>
              </w:rPr>
            </w:pPr>
            <w:r>
              <w:rPr>
                <w:sz w:val="20"/>
              </w:rPr>
              <w:t>Orientar a los pacientes Crónicos y a las Gestantes, 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compromiso que tienen con su salud y el deber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cumplir con los controles pertinentes.</w:t>
            </w:r>
          </w:p>
          <w:p w14:paraId="651E7AB0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258"/>
              <w:rPr>
                <w:sz w:val="20"/>
              </w:rPr>
            </w:pPr>
            <w:r>
              <w:rPr>
                <w:sz w:val="20"/>
              </w:rPr>
              <w:t>Realizar demanda inducida a los distintos programas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Prevención y Mantenimiento de la Salud.</w:t>
            </w:r>
          </w:p>
          <w:p w14:paraId="5D55949E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258"/>
              <w:rPr>
                <w:sz w:val="20"/>
              </w:rPr>
            </w:pPr>
            <w:r>
              <w:rPr>
                <w:sz w:val="20"/>
              </w:rPr>
              <w:t>Apoyo en la ruta de gestantes con citas a Psicología,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Nutrición y Ginecología.</w:t>
            </w:r>
          </w:p>
          <w:p w14:paraId="37336AB5" w14:textId="77777777" w:rsidR="0095649D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Apoyo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orientación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principal.</w:t>
            </w:r>
          </w:p>
          <w:p w14:paraId="4A917E84" w14:textId="4C69AE4F" w:rsidR="0095649D" w:rsidRPr="00F12BD8" w:rsidRDefault="000B597B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 w:rsidR="00041BFC">
              <w:rPr>
                <w:spacing w:val="1"/>
                <w:sz w:val="20"/>
                <w:lang w:val="es-MX"/>
              </w:rPr>
              <w:t>cáncer</w:t>
            </w:r>
            <w:r>
              <w:rPr>
                <w:spacing w:val="1"/>
                <w:sz w:val="20"/>
                <w:lang w:val="es-MX"/>
              </w:rPr>
              <w:t xml:space="preserve"> de </w:t>
            </w:r>
            <w:r w:rsidR="00041BFC">
              <w:rPr>
                <w:spacing w:val="1"/>
                <w:sz w:val="20"/>
                <w:lang w:val="es-MX"/>
              </w:rPr>
              <w:t>cérvix</w:t>
            </w:r>
            <w:r>
              <w:rPr>
                <w:spacing w:val="1"/>
                <w:sz w:val="20"/>
                <w:lang w:val="es-MX"/>
              </w:rPr>
              <w:t>.</w:t>
            </w:r>
          </w:p>
          <w:p w14:paraId="4AAF62D9" w14:textId="28FC5BE4" w:rsidR="00F12BD8" w:rsidRDefault="00041BFC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100"/>
              <w:jc w:val="both"/>
              <w:rPr>
                <w:sz w:val="20"/>
              </w:rPr>
            </w:pPr>
            <w:r>
              <w:rPr>
                <w:spacing w:val="1"/>
                <w:sz w:val="20"/>
                <w:lang w:val="es-MX"/>
              </w:rPr>
              <w:t>Prevención</w:t>
            </w:r>
            <w:r w:rsidR="00F12BD8">
              <w:rPr>
                <w:spacing w:val="1"/>
                <w:sz w:val="20"/>
                <w:lang w:val="es-MX"/>
              </w:rPr>
              <w:t xml:space="preserve"> de la presión alta</w:t>
            </w:r>
          </w:p>
        </w:tc>
      </w:tr>
      <w:tr w:rsidR="0095649D" w14:paraId="1E7F593C" w14:textId="77777777" w:rsidTr="00AF0640">
        <w:trPr>
          <w:trHeight w:val="1939"/>
        </w:trPr>
        <w:tc>
          <w:tcPr>
            <w:tcW w:w="2294" w:type="dxa"/>
            <w:tcBorders>
              <w:bottom w:val="single" w:sz="18" w:space="0" w:color="000000"/>
            </w:tcBorders>
          </w:tcPr>
          <w:p w14:paraId="727B9D79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0B552D30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5DB33239" w14:textId="77777777" w:rsidR="0095649D" w:rsidRDefault="000B597B">
            <w:pPr>
              <w:pStyle w:val="TableParagraph"/>
              <w:spacing w:before="181"/>
              <w:ind w:left="441" w:right="356" w:hanging="2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es-MX"/>
              </w:rPr>
              <w:t>3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(VIERNES)</w:t>
            </w:r>
          </w:p>
        </w:tc>
        <w:tc>
          <w:tcPr>
            <w:tcW w:w="1960" w:type="dxa"/>
            <w:tcBorders>
              <w:bottom w:val="single" w:sz="18" w:space="0" w:color="000000"/>
            </w:tcBorders>
          </w:tcPr>
          <w:p w14:paraId="3E9A9FDB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4CF364A8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3069618A" w14:textId="77777777" w:rsidR="0095649D" w:rsidRDefault="000B597B">
            <w:pPr>
              <w:pStyle w:val="TableParagraph"/>
              <w:spacing w:before="181"/>
              <w:ind w:left="313" w:right="223" w:hanging="62"/>
              <w:rPr>
                <w:sz w:val="20"/>
              </w:rPr>
            </w:pPr>
            <w:r>
              <w:rPr>
                <w:sz w:val="20"/>
              </w:rPr>
              <w:t>CENTRO DE SALUD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 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55CFC32C" w14:textId="77777777" w:rsidR="0095649D" w:rsidRDefault="0095649D">
            <w:pPr>
              <w:rPr>
                <w:sz w:val="2"/>
                <w:szCs w:val="2"/>
              </w:rPr>
            </w:pPr>
          </w:p>
        </w:tc>
      </w:tr>
      <w:tr w:rsidR="0095649D" w14:paraId="55CBF6AD" w14:textId="77777777" w:rsidTr="00AF0640">
        <w:trPr>
          <w:trHeight w:val="1116"/>
        </w:trPr>
        <w:tc>
          <w:tcPr>
            <w:tcW w:w="2294" w:type="dxa"/>
            <w:tcBorders>
              <w:top w:val="single" w:sz="18" w:space="0" w:color="000000"/>
              <w:bottom w:val="single" w:sz="18" w:space="0" w:color="000000"/>
            </w:tcBorders>
          </w:tcPr>
          <w:p w14:paraId="168F1C01" w14:textId="77777777" w:rsidR="0095649D" w:rsidRDefault="0095649D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0B32179A" w14:textId="77777777" w:rsidR="0095649D" w:rsidRDefault="000B597B">
            <w:pPr>
              <w:pStyle w:val="TableParagraph"/>
              <w:spacing w:before="1"/>
              <w:ind w:left="519" w:right="390" w:hanging="101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es-MX"/>
              </w:rPr>
              <w:t>6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(LUNES)</w:t>
            </w:r>
          </w:p>
        </w:tc>
        <w:tc>
          <w:tcPr>
            <w:tcW w:w="1960" w:type="dxa"/>
            <w:tcBorders>
              <w:top w:val="single" w:sz="18" w:space="0" w:color="000000"/>
              <w:bottom w:val="single" w:sz="18" w:space="0" w:color="000000"/>
            </w:tcBorders>
          </w:tcPr>
          <w:p w14:paraId="1BC01C21" w14:textId="77777777" w:rsidR="0095649D" w:rsidRDefault="0095649D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3403E5C5" w14:textId="77777777" w:rsidR="0095649D" w:rsidRDefault="000B597B">
            <w:pPr>
              <w:pStyle w:val="TableParagraph"/>
              <w:spacing w:before="1"/>
              <w:ind w:left="313" w:right="223" w:hanging="62"/>
              <w:rPr>
                <w:sz w:val="20"/>
              </w:rPr>
            </w:pPr>
            <w:r>
              <w:rPr>
                <w:sz w:val="20"/>
              </w:rPr>
              <w:t>CENTRO DE SALUD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 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149290DC" w14:textId="77777777" w:rsidR="0095649D" w:rsidRDefault="0095649D">
            <w:pPr>
              <w:rPr>
                <w:sz w:val="2"/>
                <w:szCs w:val="2"/>
              </w:rPr>
            </w:pPr>
          </w:p>
        </w:tc>
      </w:tr>
      <w:tr w:rsidR="0095649D" w14:paraId="4C2D96B9" w14:textId="77777777" w:rsidTr="00AF0640">
        <w:trPr>
          <w:trHeight w:val="871"/>
        </w:trPr>
        <w:tc>
          <w:tcPr>
            <w:tcW w:w="2294" w:type="dxa"/>
            <w:tcBorders>
              <w:top w:val="single" w:sz="18" w:space="0" w:color="000000"/>
              <w:bottom w:val="nil"/>
            </w:tcBorders>
          </w:tcPr>
          <w:p w14:paraId="0CC331E1" w14:textId="77777777" w:rsidR="0095649D" w:rsidRDefault="000B597B">
            <w:pPr>
              <w:pStyle w:val="TableParagraph"/>
              <w:spacing w:before="70"/>
              <w:ind w:left="463" w:right="379" w:hanging="4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es-MX"/>
              </w:rPr>
              <w:t>7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(MARTES)</w:t>
            </w:r>
          </w:p>
        </w:tc>
        <w:tc>
          <w:tcPr>
            <w:tcW w:w="1960" w:type="dxa"/>
            <w:tcBorders>
              <w:top w:val="single" w:sz="18" w:space="0" w:color="000000"/>
              <w:bottom w:val="nil"/>
            </w:tcBorders>
          </w:tcPr>
          <w:p w14:paraId="375D2ED9" w14:textId="77777777" w:rsidR="0095649D" w:rsidRDefault="000B597B">
            <w:pPr>
              <w:pStyle w:val="TableParagraph"/>
              <w:spacing w:before="70"/>
              <w:ind w:left="341" w:right="222" w:hanging="89"/>
              <w:rPr>
                <w:sz w:val="20"/>
              </w:rPr>
            </w:pPr>
            <w:r>
              <w:rPr>
                <w:sz w:val="20"/>
              </w:rPr>
              <w:t>CENTRO DE SALUD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LOS 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0CDB17D2" w14:textId="77777777" w:rsidR="0095649D" w:rsidRDefault="0095649D">
            <w:pPr>
              <w:rPr>
                <w:sz w:val="2"/>
                <w:szCs w:val="2"/>
              </w:rPr>
            </w:pPr>
          </w:p>
        </w:tc>
      </w:tr>
      <w:tr w:rsidR="0095649D" w14:paraId="6CC75387" w14:textId="77777777" w:rsidTr="00AF0640">
        <w:trPr>
          <w:trHeight w:val="1335"/>
        </w:trPr>
        <w:tc>
          <w:tcPr>
            <w:tcW w:w="2294" w:type="dxa"/>
            <w:tcBorders>
              <w:top w:val="nil"/>
              <w:bottom w:val="single" w:sz="18" w:space="0" w:color="000000"/>
            </w:tcBorders>
          </w:tcPr>
          <w:p w14:paraId="0BFC2355" w14:textId="77777777" w:rsidR="0095649D" w:rsidRDefault="00956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bottom w:val="single" w:sz="18" w:space="0" w:color="000000"/>
            </w:tcBorders>
          </w:tcPr>
          <w:p w14:paraId="62E42B79" w14:textId="77777777" w:rsidR="0095649D" w:rsidRDefault="00AF0640">
            <w:pPr>
              <w:pStyle w:val="TableParagraph"/>
              <w:rPr>
                <w:rFonts w:ascii="Arial"/>
                <w:b/>
                <w:sz w:val="29"/>
              </w:rPr>
            </w:pPr>
            <w:r>
              <w:rPr>
                <w:rFonts w:ascii="Arial"/>
                <w:b/>
                <w:noProof/>
                <w:sz w:val="29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79ED5F" wp14:editId="279446A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73660</wp:posOffset>
                      </wp:positionV>
                      <wp:extent cx="1152525" cy="0"/>
                      <wp:effectExtent l="0" t="0" r="2857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1EF700D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5.8pt" to="91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" strokecolor="black [3040]"/>
                  </w:pict>
                </mc:Fallback>
              </mc:AlternateContent>
            </w:r>
          </w:p>
          <w:p w14:paraId="6664B89E" w14:textId="06F63074" w:rsidR="0095649D" w:rsidRDefault="000B597B" w:rsidP="00041BFC">
            <w:pPr>
              <w:pStyle w:val="TableParagraph"/>
              <w:ind w:left="696" w:right="234" w:hanging="434"/>
              <w:rPr>
                <w:sz w:val="20"/>
              </w:rPr>
            </w:pPr>
            <w:r>
              <w:rPr>
                <w:sz w:val="20"/>
              </w:rPr>
              <w:t>PUESTO</w:t>
            </w:r>
            <w:r w:rsidR="00041BFC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="00041BFC">
              <w:rPr>
                <w:sz w:val="20"/>
              </w:rPr>
              <w:t xml:space="preserve">E </w:t>
            </w:r>
            <w:r>
              <w:rPr>
                <w:sz w:val="20"/>
              </w:rPr>
              <w:t>SALUD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JUAN XXIII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410B624F" w14:textId="77777777" w:rsidR="0095649D" w:rsidRDefault="0095649D">
            <w:pPr>
              <w:rPr>
                <w:sz w:val="2"/>
                <w:szCs w:val="2"/>
              </w:rPr>
            </w:pPr>
          </w:p>
        </w:tc>
      </w:tr>
      <w:tr w:rsidR="0095649D" w14:paraId="1C37776D" w14:textId="77777777" w:rsidTr="00AF0640">
        <w:trPr>
          <w:trHeight w:val="762"/>
        </w:trPr>
        <w:tc>
          <w:tcPr>
            <w:tcW w:w="2294" w:type="dxa"/>
            <w:tcBorders>
              <w:top w:val="single" w:sz="18" w:space="0" w:color="000000"/>
              <w:bottom w:val="single" w:sz="18" w:space="0" w:color="000000"/>
            </w:tcBorders>
          </w:tcPr>
          <w:p w14:paraId="35DC5249" w14:textId="77777777" w:rsidR="0095649D" w:rsidRDefault="000B597B">
            <w:pPr>
              <w:pStyle w:val="TableParagraph"/>
              <w:spacing w:before="103"/>
              <w:ind w:left="291" w:right="206" w:firstLine="12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es-MX"/>
              </w:rPr>
              <w:t>8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(MIERCOLES)</w:t>
            </w:r>
          </w:p>
        </w:tc>
        <w:tc>
          <w:tcPr>
            <w:tcW w:w="1960" w:type="dxa"/>
            <w:tcBorders>
              <w:top w:val="single" w:sz="18" w:space="0" w:color="000000"/>
              <w:bottom w:val="single" w:sz="18" w:space="0" w:color="000000"/>
            </w:tcBorders>
          </w:tcPr>
          <w:p w14:paraId="604D9841" w14:textId="77777777" w:rsidR="0095649D" w:rsidRDefault="000B597B">
            <w:pPr>
              <w:pStyle w:val="TableParagraph"/>
              <w:spacing w:before="103"/>
              <w:ind w:left="313" w:right="223" w:hanging="62"/>
              <w:rPr>
                <w:sz w:val="20"/>
              </w:rPr>
            </w:pPr>
            <w:r>
              <w:rPr>
                <w:sz w:val="20"/>
              </w:rPr>
              <w:t>CENTRO DE SALUD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 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1BD6D85F" w14:textId="77777777" w:rsidR="0095649D" w:rsidRDefault="0095649D">
            <w:pPr>
              <w:rPr>
                <w:sz w:val="2"/>
                <w:szCs w:val="2"/>
              </w:rPr>
            </w:pPr>
          </w:p>
        </w:tc>
      </w:tr>
      <w:tr w:rsidR="0095649D" w14:paraId="1EDD5FC6" w14:textId="77777777" w:rsidTr="00AF0640">
        <w:trPr>
          <w:trHeight w:val="901"/>
        </w:trPr>
        <w:tc>
          <w:tcPr>
            <w:tcW w:w="2294" w:type="dxa"/>
            <w:tcBorders>
              <w:top w:val="single" w:sz="18" w:space="0" w:color="000000"/>
              <w:bottom w:val="nil"/>
            </w:tcBorders>
          </w:tcPr>
          <w:p w14:paraId="16ED4BF2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288730FF" w14:textId="77777777" w:rsidR="0095649D" w:rsidRDefault="000B597B">
            <w:pPr>
              <w:pStyle w:val="TableParagraph"/>
              <w:spacing w:before="172" w:line="230" w:lineRule="atLeast"/>
              <w:ind w:left="491" w:right="390" w:hanging="73"/>
              <w:rPr>
                <w:sz w:val="20"/>
              </w:rPr>
            </w:pPr>
            <w:r>
              <w:rPr>
                <w:sz w:val="20"/>
                <w:lang w:val="es-MX"/>
              </w:rPr>
              <w:t>9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(JUEVES)</w:t>
            </w:r>
          </w:p>
        </w:tc>
        <w:tc>
          <w:tcPr>
            <w:tcW w:w="1960" w:type="dxa"/>
            <w:tcBorders>
              <w:top w:val="single" w:sz="18" w:space="0" w:color="000000"/>
              <w:bottom w:val="nil"/>
            </w:tcBorders>
          </w:tcPr>
          <w:p w14:paraId="656F754F" w14:textId="77777777" w:rsidR="0095649D" w:rsidRDefault="0095649D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7FF44D42" w14:textId="77777777" w:rsidR="0095649D" w:rsidRDefault="000B597B">
            <w:pPr>
              <w:pStyle w:val="TableParagraph"/>
              <w:ind w:left="519" w:right="233" w:hanging="256"/>
              <w:rPr>
                <w:sz w:val="20"/>
              </w:rPr>
            </w:pPr>
            <w:r>
              <w:rPr>
                <w:sz w:val="20"/>
              </w:rPr>
              <w:t>PUESTO DE SALUD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NACHO VIVES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5A44DCF4" w14:textId="77777777" w:rsidR="0095649D" w:rsidRDefault="0095649D">
            <w:pPr>
              <w:rPr>
                <w:sz w:val="2"/>
                <w:szCs w:val="2"/>
              </w:rPr>
            </w:pPr>
          </w:p>
        </w:tc>
      </w:tr>
      <w:tr w:rsidR="0095649D" w14:paraId="2B9BB7DF" w14:textId="77777777" w:rsidTr="00AF0640">
        <w:trPr>
          <w:trHeight w:val="511"/>
        </w:trPr>
        <w:tc>
          <w:tcPr>
            <w:tcW w:w="2294" w:type="dxa"/>
            <w:tcBorders>
              <w:top w:val="nil"/>
              <w:bottom w:val="single" w:sz="18" w:space="0" w:color="000000"/>
            </w:tcBorders>
          </w:tcPr>
          <w:p w14:paraId="2DAFEE52" w14:textId="77777777" w:rsidR="0095649D" w:rsidRDefault="009564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bottom w:val="single" w:sz="18" w:space="0" w:color="000000"/>
            </w:tcBorders>
          </w:tcPr>
          <w:p w14:paraId="51568CE4" w14:textId="77777777" w:rsidR="0095649D" w:rsidRDefault="000B597B">
            <w:pPr>
              <w:pStyle w:val="TableParagraph"/>
              <w:ind w:left="341" w:right="222" w:hanging="89"/>
              <w:rPr>
                <w:sz w:val="20"/>
              </w:rPr>
            </w:pPr>
            <w:r>
              <w:rPr>
                <w:sz w:val="20"/>
              </w:rPr>
              <w:t>CENTRO DE SALUD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LOS 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0067DD26" w14:textId="77777777" w:rsidR="0095649D" w:rsidRDefault="0095649D">
            <w:pPr>
              <w:rPr>
                <w:sz w:val="2"/>
                <w:szCs w:val="2"/>
              </w:rPr>
            </w:pPr>
          </w:p>
        </w:tc>
      </w:tr>
      <w:tr w:rsidR="0095649D" w14:paraId="5A0E07C4" w14:textId="77777777" w:rsidTr="00AF0640">
        <w:trPr>
          <w:trHeight w:val="1269"/>
        </w:trPr>
        <w:tc>
          <w:tcPr>
            <w:tcW w:w="2294" w:type="dxa"/>
            <w:tcBorders>
              <w:top w:val="single" w:sz="18" w:space="0" w:color="000000"/>
            </w:tcBorders>
          </w:tcPr>
          <w:p w14:paraId="0FE9C147" w14:textId="77777777" w:rsidR="0095649D" w:rsidRDefault="0095649D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15A88BCD" w14:textId="77777777" w:rsidR="0095649D" w:rsidRDefault="000B597B">
            <w:pPr>
              <w:pStyle w:val="TableParagraph"/>
              <w:ind w:left="441" w:right="356" w:hanging="23"/>
              <w:rPr>
                <w:sz w:val="20"/>
              </w:rPr>
            </w:pPr>
            <w:r>
              <w:rPr>
                <w:sz w:val="20"/>
                <w:lang w:val="es-MX"/>
              </w:rPr>
              <w:t>10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(VIERNES)</w:t>
            </w:r>
          </w:p>
        </w:tc>
        <w:tc>
          <w:tcPr>
            <w:tcW w:w="1960" w:type="dxa"/>
            <w:tcBorders>
              <w:top w:val="single" w:sz="18" w:space="0" w:color="000000"/>
            </w:tcBorders>
          </w:tcPr>
          <w:p w14:paraId="7E07E420" w14:textId="77777777" w:rsidR="0095649D" w:rsidRDefault="0095649D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0FC7A9B9" w14:textId="77777777" w:rsidR="0095649D" w:rsidRDefault="000B597B">
            <w:pPr>
              <w:pStyle w:val="TableParagraph"/>
              <w:ind w:left="341" w:right="222" w:hanging="89"/>
              <w:rPr>
                <w:sz w:val="20"/>
              </w:rPr>
            </w:pPr>
            <w:r>
              <w:rPr>
                <w:sz w:val="20"/>
              </w:rPr>
              <w:t>CENTRO DE SALUD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LOS 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79C6C8B0" w14:textId="77777777" w:rsidR="0095649D" w:rsidRDefault="0095649D">
            <w:pPr>
              <w:rPr>
                <w:sz w:val="2"/>
                <w:szCs w:val="2"/>
              </w:rPr>
            </w:pPr>
          </w:p>
        </w:tc>
      </w:tr>
      <w:tr w:rsidR="0095649D" w14:paraId="1506F6C0" w14:textId="77777777" w:rsidTr="00AF0640">
        <w:trPr>
          <w:trHeight w:val="1574"/>
        </w:trPr>
        <w:tc>
          <w:tcPr>
            <w:tcW w:w="2294" w:type="dxa"/>
          </w:tcPr>
          <w:p w14:paraId="674CBF8B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065D336E" w14:textId="77777777" w:rsidR="0095649D" w:rsidRDefault="0095649D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408AC712" w14:textId="77777777" w:rsidR="0095649D" w:rsidRDefault="000B597B">
            <w:pPr>
              <w:pStyle w:val="TableParagraph"/>
              <w:ind w:left="547" w:right="390" w:hanging="1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s-MX"/>
              </w:rPr>
              <w:t>4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</w:p>
          <w:p w14:paraId="2703DBA7" w14:textId="77777777" w:rsidR="0095649D" w:rsidRDefault="000B597B">
            <w:pPr>
              <w:pStyle w:val="TableParagraph"/>
              <w:ind w:left="547" w:right="390" w:hanging="129"/>
              <w:rPr>
                <w:sz w:val="20"/>
              </w:rPr>
            </w:pP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lang w:val="es-MX"/>
              </w:rPr>
              <w:t>MARTES</w:t>
            </w:r>
            <w:r>
              <w:rPr>
                <w:sz w:val="20"/>
              </w:rPr>
              <w:t>)</w:t>
            </w:r>
          </w:p>
        </w:tc>
        <w:tc>
          <w:tcPr>
            <w:tcW w:w="1960" w:type="dxa"/>
          </w:tcPr>
          <w:p w14:paraId="5A0E4E8A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71E7D8CD" w14:textId="77777777" w:rsidR="0095649D" w:rsidRDefault="0095649D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6675140D" w14:textId="01785065" w:rsidR="0095649D" w:rsidRDefault="000B597B">
            <w:pPr>
              <w:pStyle w:val="TableParagraph"/>
              <w:ind w:left="313" w:right="223" w:hanging="62"/>
              <w:rPr>
                <w:sz w:val="20"/>
              </w:rPr>
            </w:pPr>
            <w:r>
              <w:rPr>
                <w:sz w:val="20"/>
              </w:rPr>
              <w:t>CENTRO DE SALUD</w:t>
            </w:r>
            <w:r>
              <w:rPr>
                <w:spacing w:val="-53"/>
                <w:sz w:val="20"/>
              </w:rPr>
              <w:t xml:space="preserve"> </w:t>
            </w:r>
            <w:r w:rsidR="00041BF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ALMENDROS</w:t>
            </w:r>
          </w:p>
        </w:tc>
        <w:tc>
          <w:tcPr>
            <w:tcW w:w="5811" w:type="dxa"/>
            <w:vMerge w:val="restart"/>
          </w:tcPr>
          <w:p w14:paraId="348F1FFF" w14:textId="77777777" w:rsidR="0095649D" w:rsidRDefault="000B597B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Orientación en filas para el ingreso a la UPS.</w:t>
            </w:r>
          </w:p>
          <w:p w14:paraId="71CB5B57" w14:textId="77777777" w:rsidR="0095649D" w:rsidRDefault="000B597B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Direccionar, apoyar a los usuarios en consecución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cita por quejas y dar a conocer los diferentes medios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acceder a los servicios en la UPS.</w:t>
            </w:r>
          </w:p>
          <w:p w14:paraId="217C136A" w14:textId="77777777" w:rsidR="0095649D" w:rsidRDefault="000B597B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Diligenciar el formato de registro y atención al usuario.</w:t>
            </w:r>
          </w:p>
          <w:p w14:paraId="30019842" w14:textId="77777777" w:rsidR="0095649D" w:rsidRDefault="000B597B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right="625"/>
              <w:rPr>
                <w:sz w:val="20"/>
              </w:rPr>
            </w:pPr>
            <w:r>
              <w:rPr>
                <w:sz w:val="20"/>
              </w:rPr>
              <w:t>Acoger y orientar a usuarios con necesidades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orientación en los diferentes servicios.</w:t>
            </w:r>
          </w:p>
          <w:p w14:paraId="483AF225" w14:textId="77777777" w:rsidR="0095649D" w:rsidRDefault="000B597B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Orientación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portafolio de servicio de la ESE ALPROREV.</w:t>
            </w:r>
          </w:p>
          <w:p w14:paraId="18684AF0" w14:textId="77777777" w:rsidR="0095649D" w:rsidRDefault="000B597B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right="181"/>
              <w:rPr>
                <w:sz w:val="20"/>
              </w:rPr>
            </w:pPr>
            <w:r>
              <w:rPr>
                <w:sz w:val="20"/>
              </w:rPr>
              <w:t>Entregar información a los familiares o acompañantes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pacientes que están siendo atendidos.</w:t>
            </w:r>
          </w:p>
          <w:p w14:paraId="740F9653" w14:textId="77777777" w:rsidR="0095649D" w:rsidRDefault="000B597B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  <w:tab w:val="left" w:pos="83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SIAU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buzón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sugerencia,</w:t>
            </w:r>
          </w:p>
        </w:tc>
      </w:tr>
      <w:tr w:rsidR="0095649D" w14:paraId="452113D3" w14:textId="77777777" w:rsidTr="00AF0640">
        <w:trPr>
          <w:trHeight w:val="1337"/>
        </w:trPr>
        <w:tc>
          <w:tcPr>
            <w:tcW w:w="2294" w:type="dxa"/>
          </w:tcPr>
          <w:p w14:paraId="4734DC52" w14:textId="77777777" w:rsidR="0095649D" w:rsidRDefault="0095649D">
            <w:pPr>
              <w:pStyle w:val="TableParagraph"/>
              <w:spacing w:before="1"/>
              <w:ind w:left="463" w:right="379" w:hanging="45"/>
              <w:jc w:val="both"/>
              <w:rPr>
                <w:sz w:val="20"/>
              </w:rPr>
            </w:pPr>
          </w:p>
          <w:p w14:paraId="51F514F2" w14:textId="77777777" w:rsidR="00AF0640" w:rsidRDefault="000B597B">
            <w:pPr>
              <w:pStyle w:val="TableParagraph"/>
              <w:spacing w:before="1"/>
              <w:ind w:left="463" w:right="379" w:hanging="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s-MX"/>
              </w:rPr>
              <w:t>5</w:t>
            </w:r>
            <w:r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  <w:lang w:val="es-MX"/>
              </w:rPr>
              <w:t>5</w:t>
            </w:r>
            <w:r>
              <w:rPr>
                <w:sz w:val="20"/>
                <w:szCs w:val="20"/>
              </w:rPr>
              <w:t>/2024</w:t>
            </w:r>
          </w:p>
          <w:p w14:paraId="42317BFA" w14:textId="77777777" w:rsidR="0095649D" w:rsidRDefault="000B597B">
            <w:pPr>
              <w:pStyle w:val="TableParagraph"/>
              <w:spacing w:before="1"/>
              <w:ind w:left="463" w:right="379" w:hanging="45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(M</w:t>
            </w:r>
            <w:r>
              <w:rPr>
                <w:sz w:val="20"/>
                <w:szCs w:val="20"/>
                <w:lang w:val="es-MX"/>
              </w:rPr>
              <w:t>IERCOLES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60" w:type="dxa"/>
          </w:tcPr>
          <w:p w14:paraId="7F6E0D84" w14:textId="77777777" w:rsidR="0095649D" w:rsidRDefault="0095649D">
            <w:pPr>
              <w:pStyle w:val="TableParagraph"/>
              <w:rPr>
                <w:rFonts w:ascii="Arial"/>
                <w:b/>
              </w:rPr>
            </w:pPr>
          </w:p>
          <w:p w14:paraId="3C099024" w14:textId="77777777" w:rsidR="0095649D" w:rsidRDefault="0095649D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55EB9369" w14:textId="1BD8723A" w:rsidR="0095649D" w:rsidRDefault="000B597B">
            <w:pPr>
              <w:pStyle w:val="TableParagraph"/>
              <w:spacing w:before="1"/>
              <w:ind w:left="341" w:right="222" w:hanging="89"/>
              <w:rPr>
                <w:sz w:val="20"/>
              </w:rPr>
            </w:pPr>
            <w:r>
              <w:rPr>
                <w:sz w:val="20"/>
              </w:rPr>
              <w:t>CENTRO DE SALUD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 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49831748" w14:textId="77777777" w:rsidR="0095649D" w:rsidRDefault="0095649D">
            <w:pPr>
              <w:rPr>
                <w:sz w:val="2"/>
                <w:szCs w:val="2"/>
              </w:rPr>
            </w:pPr>
          </w:p>
        </w:tc>
      </w:tr>
    </w:tbl>
    <w:p w14:paraId="21026A5C" w14:textId="77777777" w:rsidR="0095649D" w:rsidRDefault="0095649D">
      <w:pPr>
        <w:rPr>
          <w:sz w:val="2"/>
          <w:szCs w:val="2"/>
        </w:rPr>
        <w:sectPr w:rsidR="0095649D">
          <w:type w:val="continuous"/>
          <w:pgSz w:w="12240" w:h="18700"/>
          <w:pgMar w:top="1780" w:right="1160" w:bottom="280" w:left="780" w:header="720" w:footer="720" w:gutter="0"/>
          <w:cols w:space="720"/>
        </w:sectPr>
      </w:pPr>
    </w:p>
    <w:p w14:paraId="74B703B1" w14:textId="77777777" w:rsidR="0095649D" w:rsidRDefault="000B597B">
      <w:pPr>
        <w:pStyle w:val="Textoindependiente"/>
        <w:rPr>
          <w:rFonts w:ascii="Arial"/>
          <w:b/>
        </w:r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251657216" behindDoc="1" locked="0" layoutInCell="1" allowOverlap="1" wp14:anchorId="7E67594B" wp14:editId="5DD9904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184656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46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1586F4" w14:textId="77777777" w:rsidR="0095649D" w:rsidRDefault="0095649D">
      <w:pPr>
        <w:pStyle w:val="Textoindependiente"/>
        <w:rPr>
          <w:rFonts w:ascii="Arial"/>
          <w:b/>
        </w:rPr>
      </w:pPr>
    </w:p>
    <w:p w14:paraId="50E6F69D" w14:textId="77777777" w:rsidR="0095649D" w:rsidRDefault="0095649D">
      <w:pPr>
        <w:pStyle w:val="Textoindependiente"/>
        <w:spacing w:before="4"/>
        <w:rPr>
          <w:rFonts w:ascii="Arial"/>
          <w:b/>
          <w:sz w:val="14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2102"/>
        <w:gridCol w:w="5811"/>
      </w:tblGrid>
      <w:tr w:rsidR="0095649D" w14:paraId="453A89A1" w14:textId="77777777" w:rsidTr="00AF0640">
        <w:trPr>
          <w:trHeight w:val="848"/>
        </w:trPr>
        <w:tc>
          <w:tcPr>
            <w:tcW w:w="2152" w:type="dxa"/>
          </w:tcPr>
          <w:p w14:paraId="478FB2D0" w14:textId="77777777" w:rsidR="0095649D" w:rsidRDefault="000B597B" w:rsidP="00AF0640">
            <w:pPr>
              <w:pStyle w:val="TableParagraph"/>
              <w:spacing w:before="45"/>
              <w:ind w:left="263" w:right="234" w:firstLine="1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s-MX"/>
              </w:rPr>
              <w:t>6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lang w:val="es-MX"/>
              </w:rPr>
              <w:t>JUEVES</w:t>
            </w:r>
            <w:r>
              <w:rPr>
                <w:sz w:val="20"/>
              </w:rPr>
              <w:t>)</w:t>
            </w:r>
          </w:p>
        </w:tc>
        <w:tc>
          <w:tcPr>
            <w:tcW w:w="2102" w:type="dxa"/>
          </w:tcPr>
          <w:p w14:paraId="6ECB9DDE" w14:textId="7B300315" w:rsidR="0095649D" w:rsidRDefault="000B597B" w:rsidP="00AF0640">
            <w:pPr>
              <w:pStyle w:val="TableParagraph"/>
              <w:spacing w:before="45"/>
              <w:ind w:left="341" w:right="222" w:hanging="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CENTRO DE </w:t>
            </w:r>
            <w:r w:rsidR="00041BFC">
              <w:rPr>
                <w:sz w:val="20"/>
              </w:rPr>
              <w:t>SALUD</w:t>
            </w:r>
            <w:r w:rsidR="00041BFC">
              <w:rPr>
                <w:spacing w:val="-54"/>
                <w:sz w:val="20"/>
              </w:rPr>
              <w:t xml:space="preserve"> </w:t>
            </w:r>
            <w:r w:rsidR="00041BFC">
              <w:rPr>
                <w:sz w:val="20"/>
              </w:rPr>
              <w:t>ALMENDROS</w:t>
            </w:r>
          </w:p>
        </w:tc>
        <w:tc>
          <w:tcPr>
            <w:tcW w:w="5811" w:type="dxa"/>
            <w:vMerge w:val="restart"/>
          </w:tcPr>
          <w:p w14:paraId="1474325B" w14:textId="77777777" w:rsidR="0095649D" w:rsidRDefault="000B597B" w:rsidP="00DE0E71">
            <w:pPr>
              <w:pStyle w:val="TableParagraph"/>
              <w:ind w:left="832" w:right="100"/>
              <w:rPr>
                <w:sz w:val="20"/>
              </w:rPr>
            </w:pPr>
            <w:r>
              <w:rPr>
                <w:sz w:val="20"/>
              </w:rPr>
              <w:t>utilizando los medios tecnológicos como es el código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QR o el link de la página de la empresa.</w:t>
            </w:r>
          </w:p>
          <w:p w14:paraId="48BC8554" w14:textId="77777777" w:rsidR="0095649D" w:rsidRDefault="000B597B" w:rsidP="00DE0E71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Orientar a los usuarios para la el diligenciamiento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encuestas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satisfacción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 recibidos en la UPS.</w:t>
            </w:r>
          </w:p>
          <w:p w14:paraId="0353D12B" w14:textId="77777777" w:rsidR="0095649D" w:rsidRDefault="000B597B" w:rsidP="00DE0E71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259"/>
              <w:rPr>
                <w:sz w:val="20"/>
              </w:rPr>
            </w:pPr>
            <w:r>
              <w:rPr>
                <w:sz w:val="20"/>
              </w:rPr>
              <w:t>Realizar Sesiones Educativas de Derecho y Deberes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los Usuarios.</w:t>
            </w:r>
          </w:p>
          <w:p w14:paraId="418C1671" w14:textId="77777777" w:rsidR="0095649D" w:rsidRDefault="000B597B" w:rsidP="00DE0E71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658"/>
              <w:rPr>
                <w:sz w:val="20"/>
              </w:rPr>
            </w:pPr>
            <w:r>
              <w:rPr>
                <w:sz w:val="20"/>
              </w:rPr>
              <w:t>Apoyar en el agendamiento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citas y consultas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extras teniendo en cuenta el requerimiento.</w:t>
            </w:r>
          </w:p>
          <w:p w14:paraId="3645D342" w14:textId="77777777" w:rsidR="0095649D" w:rsidRDefault="000B597B" w:rsidP="00DE0E71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203"/>
              <w:rPr>
                <w:sz w:val="20"/>
              </w:rPr>
            </w:pPr>
            <w:r>
              <w:rPr>
                <w:sz w:val="20"/>
              </w:rPr>
              <w:t>Dar repuesta de forma presencial y personal,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medio de correo electrónico, whatsapp o por mensaje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texto a las orientaciones y solicitudes del formato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registro y atención al usuario.</w:t>
            </w:r>
          </w:p>
          <w:p w14:paraId="2FC64C2A" w14:textId="77777777" w:rsidR="0095649D" w:rsidRDefault="000B597B" w:rsidP="00DE0E71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136"/>
              <w:rPr>
                <w:sz w:val="20"/>
              </w:rPr>
            </w:pPr>
            <w:r>
              <w:rPr>
                <w:sz w:val="20"/>
              </w:rPr>
              <w:t>Orientar a los pacientes Crónicos y a las Gestantes, 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compromiso que tienen con su salud y el deber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cumplir con los controles pertinentes.</w:t>
            </w:r>
          </w:p>
          <w:p w14:paraId="6564C225" w14:textId="77777777" w:rsidR="0095649D" w:rsidRDefault="000B597B" w:rsidP="00DE0E71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258"/>
              <w:rPr>
                <w:sz w:val="20"/>
              </w:rPr>
            </w:pPr>
            <w:r>
              <w:rPr>
                <w:sz w:val="20"/>
              </w:rPr>
              <w:t>Realizar demanda inducida a los distintos programas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Prevención y Mantenimiento de la Salud.</w:t>
            </w:r>
          </w:p>
          <w:p w14:paraId="6578EBF1" w14:textId="77777777" w:rsidR="0095649D" w:rsidRDefault="000B597B" w:rsidP="00DE0E71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833"/>
              </w:tabs>
              <w:ind w:right="258"/>
              <w:rPr>
                <w:sz w:val="20"/>
              </w:rPr>
            </w:pPr>
            <w:r>
              <w:rPr>
                <w:sz w:val="20"/>
              </w:rPr>
              <w:t>Apoyo en la ruta de gestantes con citas a Psicología,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Nutrición y Ginecología.</w:t>
            </w:r>
          </w:p>
          <w:p w14:paraId="6B0068F8" w14:textId="77777777" w:rsidR="0095649D" w:rsidRDefault="000B597B" w:rsidP="00DE0E71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Apoyo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orientación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principal.</w:t>
            </w:r>
          </w:p>
          <w:p w14:paraId="09C7EBEE" w14:textId="2699695C" w:rsidR="0095649D" w:rsidRDefault="000B597B" w:rsidP="00DE0E71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436"/>
              <w:rPr>
                <w:sz w:val="20"/>
              </w:rPr>
            </w:pPr>
            <w:r>
              <w:rPr>
                <w:sz w:val="20"/>
              </w:rPr>
              <w:t xml:space="preserve">Realizar Sesiones Educativas de </w:t>
            </w:r>
            <w:r>
              <w:rPr>
                <w:sz w:val="20"/>
                <w:lang w:val="es-MX"/>
              </w:rPr>
              <w:t xml:space="preserve">signo de alarma </w:t>
            </w:r>
            <w:r w:rsidR="00041BFC">
              <w:rPr>
                <w:sz w:val="20"/>
                <w:lang w:val="es-MX"/>
              </w:rPr>
              <w:t>cáncer</w:t>
            </w:r>
            <w:r>
              <w:rPr>
                <w:sz w:val="20"/>
                <w:lang w:val="es-MX"/>
              </w:rPr>
              <w:t xml:space="preserve"> infantil.</w:t>
            </w:r>
          </w:p>
          <w:p w14:paraId="55B2CA6C" w14:textId="761FBDCD" w:rsidR="0095649D" w:rsidRDefault="000B597B" w:rsidP="00DE0E71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436"/>
              <w:rPr>
                <w:sz w:val="20"/>
              </w:rPr>
            </w:pPr>
            <w:r>
              <w:rPr>
                <w:sz w:val="20"/>
                <w:lang w:val="es-MX"/>
              </w:rPr>
              <w:t xml:space="preserve">Realizar sesiones educativas alarma de </w:t>
            </w:r>
            <w:r w:rsidR="00041BFC">
              <w:rPr>
                <w:sz w:val="20"/>
                <w:lang w:val="es-MX"/>
              </w:rPr>
              <w:t>cáncer</w:t>
            </w:r>
            <w:r>
              <w:rPr>
                <w:sz w:val="20"/>
                <w:lang w:val="es-MX"/>
              </w:rPr>
              <w:t xml:space="preserve"> infantil</w:t>
            </w:r>
          </w:p>
          <w:p w14:paraId="470C7D95" w14:textId="77777777" w:rsidR="0095649D" w:rsidRDefault="000B597B" w:rsidP="00DE0E71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436"/>
              <w:rPr>
                <w:sz w:val="20"/>
              </w:rPr>
            </w:pPr>
            <w:r>
              <w:rPr>
                <w:sz w:val="20"/>
                <w:lang w:val="es-MX"/>
              </w:rPr>
              <w:t>Signos de alarma durante el embarazo</w:t>
            </w:r>
          </w:p>
        </w:tc>
      </w:tr>
      <w:tr w:rsidR="0095649D" w14:paraId="2733BD25" w14:textId="77777777" w:rsidTr="00AF0640">
        <w:trPr>
          <w:trHeight w:val="877"/>
        </w:trPr>
        <w:tc>
          <w:tcPr>
            <w:tcW w:w="2152" w:type="dxa"/>
          </w:tcPr>
          <w:p w14:paraId="71BED0C8" w14:textId="77777777" w:rsidR="0095649D" w:rsidRDefault="000B597B" w:rsidP="00AF0640">
            <w:pPr>
              <w:pStyle w:val="TableParagraph"/>
              <w:spacing w:before="101"/>
              <w:ind w:left="491" w:right="390" w:hanging="7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s-MX"/>
              </w:rPr>
              <w:t>7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</w:p>
          <w:p w14:paraId="405C8D0E" w14:textId="77777777" w:rsidR="0095649D" w:rsidRDefault="000B597B" w:rsidP="00AF0640">
            <w:pPr>
              <w:pStyle w:val="TableParagraph"/>
              <w:spacing w:before="101"/>
              <w:ind w:left="491" w:right="390" w:hanging="7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s-MX"/>
              </w:rPr>
              <w:t>VIERNES</w:t>
            </w:r>
            <w:r>
              <w:rPr>
                <w:sz w:val="20"/>
              </w:rPr>
              <w:t>)</w:t>
            </w:r>
          </w:p>
        </w:tc>
        <w:tc>
          <w:tcPr>
            <w:tcW w:w="2102" w:type="dxa"/>
          </w:tcPr>
          <w:p w14:paraId="399C2A6D" w14:textId="61D14609" w:rsidR="0095649D" w:rsidRDefault="000B597B" w:rsidP="00AF0640">
            <w:pPr>
              <w:pStyle w:val="TableParagraph"/>
              <w:spacing w:before="101"/>
              <w:ind w:left="341" w:hanging="117"/>
              <w:jc w:val="center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 w:rsidR="00041BFC">
              <w:rPr>
                <w:sz w:val="20"/>
              </w:rPr>
              <w:t>SALUD</w:t>
            </w:r>
            <w:r w:rsidR="00041BFC">
              <w:rPr>
                <w:spacing w:val="-53"/>
                <w:sz w:val="20"/>
              </w:rPr>
              <w:t xml:space="preserve"> </w:t>
            </w:r>
            <w:r w:rsidR="00041BFC">
              <w:rPr>
                <w:sz w:val="20"/>
              </w:rPr>
              <w:t>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3714775B" w14:textId="77777777" w:rsidR="0095649D" w:rsidRDefault="0095649D" w:rsidP="00AF0640">
            <w:pPr>
              <w:jc w:val="center"/>
              <w:rPr>
                <w:sz w:val="2"/>
                <w:szCs w:val="2"/>
              </w:rPr>
            </w:pPr>
          </w:p>
        </w:tc>
      </w:tr>
      <w:tr w:rsidR="0095649D" w14:paraId="4045DF4D" w14:textId="77777777" w:rsidTr="00AF0640">
        <w:trPr>
          <w:trHeight w:val="1062"/>
        </w:trPr>
        <w:tc>
          <w:tcPr>
            <w:tcW w:w="2152" w:type="dxa"/>
          </w:tcPr>
          <w:p w14:paraId="06EBFB2D" w14:textId="77777777" w:rsidR="0095649D" w:rsidRDefault="000B597B" w:rsidP="00AF0640">
            <w:pPr>
              <w:pStyle w:val="TableParagraph"/>
              <w:spacing w:before="128"/>
              <w:ind w:left="441" w:right="356" w:hanging="23"/>
              <w:jc w:val="center"/>
              <w:rPr>
                <w:sz w:val="20"/>
              </w:rPr>
            </w:pPr>
            <w:r>
              <w:rPr>
                <w:sz w:val="20"/>
                <w:lang w:val="es-MX"/>
              </w:rPr>
              <w:t>20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lang w:val="es-MX"/>
              </w:rPr>
              <w:t>LUNES</w:t>
            </w:r>
            <w:r>
              <w:rPr>
                <w:sz w:val="20"/>
              </w:rPr>
              <w:t>)</w:t>
            </w:r>
          </w:p>
        </w:tc>
        <w:tc>
          <w:tcPr>
            <w:tcW w:w="2102" w:type="dxa"/>
          </w:tcPr>
          <w:p w14:paraId="260FB2CF" w14:textId="28AB94DE" w:rsidR="0095649D" w:rsidRDefault="000B597B" w:rsidP="00AF0640">
            <w:pPr>
              <w:pStyle w:val="TableParagraph"/>
              <w:spacing w:before="128"/>
              <w:ind w:left="341" w:hanging="117"/>
              <w:jc w:val="center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 w:rsidR="00041BFC">
              <w:rPr>
                <w:sz w:val="20"/>
              </w:rPr>
              <w:t>SALUD</w:t>
            </w:r>
            <w:r w:rsidR="00041BFC">
              <w:rPr>
                <w:spacing w:val="-53"/>
                <w:sz w:val="20"/>
              </w:rPr>
              <w:t xml:space="preserve"> </w:t>
            </w:r>
            <w:r w:rsidR="00041BFC">
              <w:rPr>
                <w:sz w:val="20"/>
              </w:rPr>
              <w:t>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434B7149" w14:textId="77777777" w:rsidR="0095649D" w:rsidRDefault="0095649D" w:rsidP="00AF0640">
            <w:pPr>
              <w:jc w:val="center"/>
              <w:rPr>
                <w:sz w:val="2"/>
                <w:szCs w:val="2"/>
              </w:rPr>
            </w:pPr>
          </w:p>
        </w:tc>
      </w:tr>
      <w:tr w:rsidR="0095649D" w14:paraId="32367635" w14:textId="77777777" w:rsidTr="00AF0640">
        <w:trPr>
          <w:trHeight w:val="969"/>
        </w:trPr>
        <w:tc>
          <w:tcPr>
            <w:tcW w:w="2152" w:type="dxa"/>
          </w:tcPr>
          <w:p w14:paraId="53946862" w14:textId="77777777" w:rsidR="0095649D" w:rsidRDefault="0095649D" w:rsidP="00AF0640">
            <w:pPr>
              <w:pStyle w:val="TableParagraph"/>
              <w:spacing w:before="4"/>
              <w:jc w:val="center"/>
              <w:rPr>
                <w:rFonts w:ascii="Arial"/>
                <w:b/>
                <w:sz w:val="17"/>
              </w:rPr>
            </w:pPr>
          </w:p>
          <w:p w14:paraId="7F756884" w14:textId="77777777" w:rsidR="0095649D" w:rsidRDefault="000B597B" w:rsidP="00AF0640">
            <w:pPr>
              <w:pStyle w:val="TableParagraph"/>
              <w:spacing w:before="1"/>
              <w:ind w:left="547" w:right="390" w:hanging="129"/>
              <w:jc w:val="center"/>
              <w:rPr>
                <w:spacing w:val="-53"/>
                <w:sz w:val="20"/>
              </w:rPr>
            </w:pPr>
            <w:r>
              <w:rPr>
                <w:sz w:val="20"/>
                <w:lang w:val="es-MX"/>
              </w:rPr>
              <w:t>21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</w:p>
          <w:p w14:paraId="563785E4" w14:textId="77777777" w:rsidR="0095649D" w:rsidRDefault="000B597B" w:rsidP="00AF0640">
            <w:pPr>
              <w:pStyle w:val="TableParagraph"/>
              <w:spacing w:before="1"/>
              <w:ind w:left="547" w:right="390" w:hanging="12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s-MX"/>
              </w:rPr>
              <w:t>MARTES</w:t>
            </w:r>
            <w:r>
              <w:rPr>
                <w:sz w:val="20"/>
              </w:rPr>
              <w:t>)</w:t>
            </w:r>
          </w:p>
        </w:tc>
        <w:tc>
          <w:tcPr>
            <w:tcW w:w="2102" w:type="dxa"/>
          </w:tcPr>
          <w:p w14:paraId="2B185212" w14:textId="77777777" w:rsidR="0095649D" w:rsidRDefault="0095649D" w:rsidP="00AF0640">
            <w:pPr>
              <w:pStyle w:val="TableParagraph"/>
              <w:spacing w:before="4"/>
              <w:jc w:val="center"/>
              <w:rPr>
                <w:rFonts w:ascii="Arial"/>
                <w:b/>
                <w:sz w:val="17"/>
              </w:rPr>
            </w:pPr>
          </w:p>
          <w:p w14:paraId="5F115900" w14:textId="2C48919C" w:rsidR="0095649D" w:rsidRDefault="000B597B" w:rsidP="00AF0640">
            <w:pPr>
              <w:pStyle w:val="TableParagraph"/>
              <w:spacing w:before="1"/>
              <w:ind w:left="341" w:hanging="117"/>
              <w:jc w:val="center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 w:rsidR="00041BFC">
              <w:rPr>
                <w:sz w:val="20"/>
              </w:rPr>
              <w:t>SALUD</w:t>
            </w:r>
            <w:r w:rsidR="00041BFC">
              <w:rPr>
                <w:spacing w:val="-53"/>
                <w:sz w:val="20"/>
              </w:rPr>
              <w:t xml:space="preserve"> </w:t>
            </w:r>
            <w:r w:rsidR="00041BFC">
              <w:rPr>
                <w:sz w:val="20"/>
              </w:rPr>
              <w:t>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37903462" w14:textId="77777777" w:rsidR="0095649D" w:rsidRDefault="0095649D" w:rsidP="00AF0640">
            <w:pPr>
              <w:jc w:val="center"/>
              <w:rPr>
                <w:sz w:val="2"/>
                <w:szCs w:val="2"/>
              </w:rPr>
            </w:pPr>
          </w:p>
        </w:tc>
      </w:tr>
      <w:tr w:rsidR="0095649D" w14:paraId="5935AA74" w14:textId="77777777" w:rsidTr="00AF0640">
        <w:trPr>
          <w:trHeight w:val="821"/>
        </w:trPr>
        <w:tc>
          <w:tcPr>
            <w:tcW w:w="2152" w:type="dxa"/>
            <w:tcBorders>
              <w:bottom w:val="nil"/>
            </w:tcBorders>
          </w:tcPr>
          <w:p w14:paraId="6E61AA97" w14:textId="77777777" w:rsidR="0095649D" w:rsidRDefault="000B597B" w:rsidP="00AF0640">
            <w:pPr>
              <w:pStyle w:val="TableParagraph"/>
              <w:spacing w:line="230" w:lineRule="atLeast"/>
              <w:ind w:left="463" w:right="379" w:hanging="45"/>
              <w:jc w:val="center"/>
              <w:rPr>
                <w:spacing w:val="-53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s-MX"/>
              </w:rPr>
              <w:t>2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</w:p>
          <w:p w14:paraId="33DA4CCE" w14:textId="77777777" w:rsidR="0095649D" w:rsidRDefault="000B597B" w:rsidP="00AF0640">
            <w:pPr>
              <w:pStyle w:val="TableParagraph"/>
              <w:spacing w:line="230" w:lineRule="atLeast"/>
              <w:ind w:left="463" w:right="379" w:hanging="45"/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(MIERCOLES)</w:t>
            </w:r>
          </w:p>
        </w:tc>
        <w:tc>
          <w:tcPr>
            <w:tcW w:w="2102" w:type="dxa"/>
            <w:tcBorders>
              <w:bottom w:val="nil"/>
            </w:tcBorders>
          </w:tcPr>
          <w:p w14:paraId="58C14EAE" w14:textId="54DDF447" w:rsidR="0095649D" w:rsidRDefault="000B597B" w:rsidP="00AF0640">
            <w:pPr>
              <w:pStyle w:val="TableParagraph"/>
              <w:spacing w:before="135"/>
              <w:ind w:left="407" w:right="234" w:hanging="14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PUESTO DE </w:t>
            </w:r>
            <w:r w:rsidR="00041BFC">
              <w:rPr>
                <w:sz w:val="20"/>
              </w:rPr>
              <w:t xml:space="preserve">SALUD </w:t>
            </w:r>
            <w:r w:rsidR="00041BFC">
              <w:rPr>
                <w:spacing w:val="-53"/>
                <w:sz w:val="20"/>
              </w:rPr>
              <w:t>SAN</w:t>
            </w:r>
            <w:r>
              <w:rPr>
                <w:sz w:val="20"/>
              </w:rPr>
              <w:t xml:space="preserve"> FERNANDO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0AF44CDE" w14:textId="77777777" w:rsidR="0095649D" w:rsidRDefault="0095649D" w:rsidP="00AF0640">
            <w:pPr>
              <w:jc w:val="center"/>
              <w:rPr>
                <w:sz w:val="2"/>
                <w:szCs w:val="2"/>
              </w:rPr>
            </w:pPr>
          </w:p>
        </w:tc>
      </w:tr>
      <w:tr w:rsidR="0095649D" w14:paraId="4EE8B0BB" w14:textId="77777777" w:rsidTr="00AF0640">
        <w:trPr>
          <w:trHeight w:val="1289"/>
        </w:trPr>
        <w:tc>
          <w:tcPr>
            <w:tcW w:w="2152" w:type="dxa"/>
            <w:tcBorders>
              <w:top w:val="nil"/>
            </w:tcBorders>
          </w:tcPr>
          <w:p w14:paraId="7AD8FAC1" w14:textId="77777777" w:rsidR="0095649D" w:rsidRDefault="0095649D" w:rsidP="00AF064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02" w:type="dxa"/>
            <w:tcBorders>
              <w:top w:val="nil"/>
            </w:tcBorders>
          </w:tcPr>
          <w:p w14:paraId="6E39D328" w14:textId="77777777" w:rsidR="00041BFC" w:rsidRDefault="00041BFC" w:rsidP="00AF0640">
            <w:pPr>
              <w:pStyle w:val="TableParagraph"/>
              <w:ind w:left="341" w:hanging="117"/>
              <w:jc w:val="center"/>
              <w:rPr>
                <w:sz w:val="20"/>
              </w:rPr>
            </w:pPr>
          </w:p>
          <w:p w14:paraId="7118BD6A" w14:textId="217C0EAA" w:rsidR="0095649D" w:rsidRDefault="000B597B" w:rsidP="00AF0640">
            <w:pPr>
              <w:pStyle w:val="TableParagraph"/>
              <w:ind w:left="341" w:hanging="117"/>
              <w:jc w:val="center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 w:rsidR="00041BFC">
              <w:rPr>
                <w:sz w:val="20"/>
              </w:rPr>
              <w:t>SALUD</w:t>
            </w:r>
            <w:r w:rsidR="00041BFC">
              <w:rPr>
                <w:spacing w:val="-53"/>
                <w:sz w:val="20"/>
              </w:rPr>
              <w:t xml:space="preserve"> </w:t>
            </w:r>
            <w:r w:rsidR="00041BFC">
              <w:rPr>
                <w:sz w:val="20"/>
              </w:rPr>
              <w:t>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5D277CB9" w14:textId="77777777" w:rsidR="0095649D" w:rsidRDefault="0095649D" w:rsidP="00AF0640">
            <w:pPr>
              <w:jc w:val="center"/>
              <w:rPr>
                <w:sz w:val="2"/>
                <w:szCs w:val="2"/>
              </w:rPr>
            </w:pPr>
          </w:p>
        </w:tc>
      </w:tr>
      <w:tr w:rsidR="0095649D" w14:paraId="2192B3D0" w14:textId="77777777" w:rsidTr="00AF0640">
        <w:trPr>
          <w:trHeight w:val="1973"/>
        </w:trPr>
        <w:tc>
          <w:tcPr>
            <w:tcW w:w="2152" w:type="dxa"/>
          </w:tcPr>
          <w:p w14:paraId="4FD0C282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16C2E77F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4E37A6B0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48028694" w14:textId="77777777" w:rsidR="0095649D" w:rsidRDefault="0095649D" w:rsidP="00AF0640">
            <w:pPr>
              <w:pStyle w:val="TableParagraph"/>
              <w:spacing w:before="6"/>
              <w:jc w:val="center"/>
              <w:rPr>
                <w:rFonts w:ascii="Arial"/>
                <w:b/>
                <w:sz w:val="19"/>
              </w:rPr>
            </w:pPr>
          </w:p>
          <w:p w14:paraId="23F1B109" w14:textId="77777777" w:rsidR="0095649D" w:rsidRDefault="000B597B" w:rsidP="00AF0640">
            <w:pPr>
              <w:pStyle w:val="TableParagraph"/>
              <w:spacing w:before="1"/>
              <w:ind w:left="291" w:right="206" w:firstLine="12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s-MX"/>
              </w:rPr>
              <w:t>3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lang w:val="es-MX"/>
              </w:rPr>
              <w:t>JUEVES</w:t>
            </w:r>
            <w:r>
              <w:rPr>
                <w:sz w:val="20"/>
              </w:rPr>
              <w:t>)</w:t>
            </w:r>
          </w:p>
        </w:tc>
        <w:tc>
          <w:tcPr>
            <w:tcW w:w="2102" w:type="dxa"/>
          </w:tcPr>
          <w:p w14:paraId="0A2174DF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408D573E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0958C343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2D479DBC" w14:textId="77777777" w:rsidR="0095649D" w:rsidRDefault="0095649D" w:rsidP="00AF0640">
            <w:pPr>
              <w:pStyle w:val="TableParagraph"/>
              <w:spacing w:before="6"/>
              <w:jc w:val="center"/>
              <w:rPr>
                <w:rFonts w:ascii="Arial"/>
                <w:b/>
                <w:sz w:val="19"/>
              </w:rPr>
            </w:pPr>
          </w:p>
          <w:p w14:paraId="2F7AF836" w14:textId="01202D22" w:rsidR="0095649D" w:rsidRDefault="000B597B" w:rsidP="00AF0640">
            <w:pPr>
              <w:pStyle w:val="TableParagraph"/>
              <w:spacing w:before="1"/>
              <w:ind w:left="341" w:right="222" w:hanging="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CENTRO DE </w:t>
            </w:r>
            <w:r w:rsidR="00041BFC">
              <w:rPr>
                <w:sz w:val="20"/>
              </w:rPr>
              <w:t>SALUD</w:t>
            </w:r>
            <w:r w:rsidR="00041BFC">
              <w:rPr>
                <w:spacing w:val="-54"/>
                <w:sz w:val="20"/>
              </w:rPr>
              <w:t xml:space="preserve"> </w:t>
            </w:r>
            <w:r w:rsidR="00041BFC">
              <w:rPr>
                <w:sz w:val="20"/>
              </w:rPr>
              <w:t>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1B90EAF7" w14:textId="77777777" w:rsidR="0095649D" w:rsidRDefault="0095649D" w:rsidP="00AF0640">
            <w:pPr>
              <w:jc w:val="center"/>
              <w:rPr>
                <w:sz w:val="2"/>
                <w:szCs w:val="2"/>
              </w:rPr>
            </w:pPr>
          </w:p>
        </w:tc>
      </w:tr>
      <w:tr w:rsidR="0095649D" w14:paraId="4043B84B" w14:textId="77777777" w:rsidTr="00AF0640">
        <w:trPr>
          <w:trHeight w:val="1375"/>
        </w:trPr>
        <w:tc>
          <w:tcPr>
            <w:tcW w:w="2152" w:type="dxa"/>
          </w:tcPr>
          <w:p w14:paraId="1409013D" w14:textId="77777777" w:rsidR="0095649D" w:rsidRDefault="0095649D" w:rsidP="00AF0640">
            <w:pPr>
              <w:pStyle w:val="TableParagraph"/>
              <w:spacing w:before="9"/>
              <w:jc w:val="center"/>
              <w:rPr>
                <w:rFonts w:ascii="Arial"/>
                <w:b/>
                <w:sz w:val="17"/>
              </w:rPr>
            </w:pPr>
          </w:p>
          <w:p w14:paraId="3881505C" w14:textId="77777777" w:rsidR="0095649D" w:rsidRDefault="000B597B" w:rsidP="00AF0640">
            <w:pPr>
              <w:pStyle w:val="TableParagraph"/>
              <w:ind w:left="491" w:right="390" w:hanging="73"/>
              <w:jc w:val="center"/>
              <w:rPr>
                <w:spacing w:val="-53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s-MX"/>
              </w:rPr>
              <w:t>4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</w:p>
          <w:p w14:paraId="53F4B309" w14:textId="77777777" w:rsidR="0095649D" w:rsidRDefault="000B597B" w:rsidP="00AF0640">
            <w:pPr>
              <w:pStyle w:val="TableParagraph"/>
              <w:ind w:left="491" w:right="390" w:hanging="73"/>
              <w:jc w:val="center"/>
              <w:rPr>
                <w:sz w:val="20"/>
                <w:lang w:val="es-MX"/>
              </w:rPr>
            </w:pPr>
            <w:r>
              <w:rPr>
                <w:spacing w:val="-53"/>
                <w:sz w:val="20"/>
                <w:lang w:val="es-MX"/>
              </w:rPr>
              <w:t>(</w:t>
            </w:r>
            <w:r>
              <w:rPr>
                <w:sz w:val="20"/>
                <w:lang w:val="es-MX"/>
              </w:rPr>
              <w:t>VIERNES)</w:t>
            </w:r>
          </w:p>
        </w:tc>
        <w:tc>
          <w:tcPr>
            <w:tcW w:w="2102" w:type="dxa"/>
          </w:tcPr>
          <w:p w14:paraId="6D854366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2C7785CF" w14:textId="77777777" w:rsidR="0095649D" w:rsidRDefault="0095649D" w:rsidP="00AF0640">
            <w:pPr>
              <w:pStyle w:val="TableParagraph"/>
              <w:spacing w:before="9"/>
              <w:jc w:val="center"/>
              <w:rPr>
                <w:rFonts w:ascii="Arial"/>
                <w:b/>
                <w:sz w:val="17"/>
              </w:rPr>
            </w:pPr>
          </w:p>
          <w:p w14:paraId="00552374" w14:textId="45641DDB" w:rsidR="0095649D" w:rsidRDefault="000B597B" w:rsidP="00AF0640">
            <w:pPr>
              <w:pStyle w:val="TableParagraph"/>
              <w:ind w:left="341" w:right="222" w:hanging="89"/>
              <w:jc w:val="center"/>
              <w:rPr>
                <w:sz w:val="20"/>
              </w:rPr>
            </w:pPr>
            <w:r>
              <w:rPr>
                <w:sz w:val="20"/>
              </w:rPr>
              <w:t>CENTRO DE SALUD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ALMENDROS</w:t>
            </w:r>
          </w:p>
        </w:tc>
        <w:tc>
          <w:tcPr>
            <w:tcW w:w="5811" w:type="dxa"/>
            <w:vMerge w:val="restart"/>
          </w:tcPr>
          <w:p w14:paraId="5D3DD708" w14:textId="77777777" w:rsidR="0095649D" w:rsidRDefault="000B597B" w:rsidP="00DE0E7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Orientación en filas para el ingreso a la UPS.</w:t>
            </w:r>
          </w:p>
          <w:p w14:paraId="286F2919" w14:textId="77777777" w:rsidR="0095649D" w:rsidRDefault="000B597B" w:rsidP="00DE0E7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Direccionar, apoyar a los usuarios en consecución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cita por quejas y dar a conocer los diferentes medios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acceder a los servicios en la UPS.</w:t>
            </w:r>
          </w:p>
          <w:p w14:paraId="4B88681E" w14:textId="77777777" w:rsidR="0095649D" w:rsidRDefault="000B597B" w:rsidP="00DE0E7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Diligenciar el formato de registro y atención al usuario.</w:t>
            </w:r>
          </w:p>
          <w:p w14:paraId="4B0F1E0A" w14:textId="77777777" w:rsidR="0095649D" w:rsidRDefault="000B597B" w:rsidP="00DE0E7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625"/>
              <w:rPr>
                <w:sz w:val="20"/>
              </w:rPr>
            </w:pPr>
            <w:r>
              <w:rPr>
                <w:sz w:val="20"/>
              </w:rPr>
              <w:t>Acoger y orientar a usuarios con necesidades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orientación en los diferentes servicios.</w:t>
            </w:r>
          </w:p>
          <w:p w14:paraId="1E0048FD" w14:textId="77777777" w:rsidR="0095649D" w:rsidRDefault="000B597B" w:rsidP="00DE0E7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Orientación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Sesión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usuario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portafolio de servicio de la ESE ALPROREV.</w:t>
            </w:r>
          </w:p>
          <w:p w14:paraId="0BFCE635" w14:textId="77777777" w:rsidR="0095649D" w:rsidRDefault="000B597B" w:rsidP="00DE0E71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right="181"/>
              <w:rPr>
                <w:sz w:val="20"/>
              </w:rPr>
            </w:pPr>
            <w:r>
              <w:rPr>
                <w:sz w:val="20"/>
              </w:rPr>
              <w:t>Entregar información a los familiares o acompañantes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pacientes que están siendo atendidos.</w:t>
            </w:r>
          </w:p>
          <w:p w14:paraId="00183FFF" w14:textId="77777777" w:rsidR="0095649D" w:rsidRDefault="000B597B" w:rsidP="00DE0E71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buzón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sugerencia,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utilizando los medios tecnológicos como es el código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QR o el link de la página de la empresa.</w:t>
            </w:r>
          </w:p>
          <w:p w14:paraId="3D5BCAB7" w14:textId="77777777" w:rsidR="0095649D" w:rsidRDefault="00AF0640" w:rsidP="00DE0E71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 xml:space="preserve">Orientar a los usuarios para </w:t>
            </w:r>
            <w:r w:rsidR="000B597B">
              <w:rPr>
                <w:sz w:val="20"/>
              </w:rPr>
              <w:t>el diligenciamiento de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las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encuestas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de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satisfacción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en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los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diferentes</w:t>
            </w:r>
            <w:r w:rsidR="000B597B">
              <w:rPr>
                <w:spacing w:val="1"/>
                <w:sz w:val="20"/>
              </w:rPr>
              <w:t xml:space="preserve"> </w:t>
            </w:r>
            <w:r w:rsidR="000B597B">
              <w:rPr>
                <w:sz w:val="20"/>
              </w:rPr>
              <w:t>servicios recibidos en la UPS.</w:t>
            </w:r>
          </w:p>
          <w:p w14:paraId="057CA75A" w14:textId="77777777" w:rsidR="0095649D" w:rsidRDefault="000B597B" w:rsidP="00DE0E7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259"/>
              <w:rPr>
                <w:sz w:val="20"/>
              </w:rPr>
            </w:pPr>
            <w:r>
              <w:rPr>
                <w:sz w:val="20"/>
              </w:rPr>
              <w:t>Realizar Sesiones Educativas de Derecho y Deberes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los Usuarios.</w:t>
            </w:r>
          </w:p>
          <w:p w14:paraId="1A2CD2C8" w14:textId="77777777" w:rsidR="0095649D" w:rsidRDefault="000B597B" w:rsidP="00DE0E7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658"/>
              <w:rPr>
                <w:sz w:val="20"/>
              </w:rPr>
            </w:pPr>
            <w:r>
              <w:rPr>
                <w:sz w:val="20"/>
              </w:rPr>
              <w:t>Apoyar en el agendamiento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citas y consultas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extras teniendo en cuenta el requerimiento.</w:t>
            </w:r>
          </w:p>
          <w:p w14:paraId="449F0724" w14:textId="77777777" w:rsidR="0095649D" w:rsidRDefault="000B597B" w:rsidP="00DE0E7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203"/>
              <w:rPr>
                <w:sz w:val="20"/>
              </w:rPr>
            </w:pPr>
            <w:r>
              <w:rPr>
                <w:sz w:val="20"/>
              </w:rPr>
              <w:t>Dar repuesta de forma presencial y personal,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medio de correo electrónico, whatsapp o por mensaje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texto a las orientaciones y solicitudes del formato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registro y atención al usuario.</w:t>
            </w:r>
          </w:p>
          <w:p w14:paraId="23E1CAAB" w14:textId="77777777" w:rsidR="0095649D" w:rsidRDefault="000B597B" w:rsidP="00DE0E7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136"/>
              <w:rPr>
                <w:sz w:val="20"/>
              </w:rPr>
            </w:pPr>
            <w:r>
              <w:rPr>
                <w:sz w:val="20"/>
              </w:rPr>
              <w:t>Orientar a los pacientes Crónicos y a las Gestantes, 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compromiso que tienen con su salud y el deber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cumplir con los controles pertinentes.</w:t>
            </w:r>
          </w:p>
          <w:p w14:paraId="2828CCC0" w14:textId="77777777" w:rsidR="0095649D" w:rsidRDefault="000B597B" w:rsidP="00DE0E7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  <w:tab w:val="left" w:pos="833"/>
              </w:tabs>
              <w:ind w:right="258"/>
              <w:rPr>
                <w:sz w:val="20"/>
              </w:rPr>
            </w:pPr>
            <w:r>
              <w:rPr>
                <w:sz w:val="20"/>
              </w:rPr>
              <w:t>Realizar demanda inducida a los distintos programas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Prevención y Mantenimiento de la Salud.</w:t>
            </w:r>
          </w:p>
        </w:tc>
      </w:tr>
      <w:tr w:rsidR="0095649D" w14:paraId="04D24C79" w14:textId="77777777" w:rsidTr="00AF0640">
        <w:trPr>
          <w:trHeight w:val="1299"/>
        </w:trPr>
        <w:tc>
          <w:tcPr>
            <w:tcW w:w="2152" w:type="dxa"/>
            <w:tcBorders>
              <w:bottom w:val="single" w:sz="12" w:space="0" w:color="000000"/>
            </w:tcBorders>
          </w:tcPr>
          <w:p w14:paraId="0101E739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41101E3E" w14:textId="77777777" w:rsidR="0095649D" w:rsidRDefault="000B597B" w:rsidP="00AF0640">
            <w:pPr>
              <w:pStyle w:val="TableParagraph"/>
              <w:spacing w:before="193"/>
              <w:ind w:left="441" w:right="356" w:hanging="2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s-MX"/>
              </w:rPr>
              <w:t>7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lang w:val="es-MX"/>
              </w:rPr>
              <w:t>LUNES</w:t>
            </w:r>
            <w:r>
              <w:rPr>
                <w:sz w:val="20"/>
              </w:rPr>
              <w:t>)</w:t>
            </w:r>
          </w:p>
        </w:tc>
        <w:tc>
          <w:tcPr>
            <w:tcW w:w="2102" w:type="dxa"/>
            <w:tcBorders>
              <w:bottom w:val="single" w:sz="12" w:space="0" w:color="000000"/>
            </w:tcBorders>
          </w:tcPr>
          <w:p w14:paraId="226514A2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1AD53D35" w14:textId="00B30470" w:rsidR="0095649D" w:rsidRDefault="000B597B" w:rsidP="00AF0640">
            <w:pPr>
              <w:pStyle w:val="TableParagraph"/>
              <w:spacing w:before="193"/>
              <w:ind w:left="341" w:right="222" w:hanging="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CENTRO DE </w:t>
            </w:r>
            <w:r w:rsidR="00041BFC">
              <w:rPr>
                <w:sz w:val="20"/>
              </w:rPr>
              <w:t>SALUD</w:t>
            </w:r>
            <w:r w:rsidR="00041BFC">
              <w:rPr>
                <w:spacing w:val="-54"/>
                <w:sz w:val="20"/>
              </w:rPr>
              <w:t xml:space="preserve"> </w:t>
            </w:r>
            <w:r w:rsidR="00041BFC">
              <w:rPr>
                <w:sz w:val="20"/>
              </w:rPr>
              <w:t>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0199D022" w14:textId="77777777" w:rsidR="0095649D" w:rsidRDefault="0095649D" w:rsidP="00AF0640">
            <w:pPr>
              <w:jc w:val="center"/>
              <w:rPr>
                <w:sz w:val="2"/>
                <w:szCs w:val="2"/>
              </w:rPr>
            </w:pPr>
          </w:p>
        </w:tc>
      </w:tr>
      <w:tr w:rsidR="0095649D" w14:paraId="4592C5DE" w14:textId="77777777" w:rsidTr="00AF0640">
        <w:trPr>
          <w:trHeight w:val="1463"/>
        </w:trPr>
        <w:tc>
          <w:tcPr>
            <w:tcW w:w="2152" w:type="dxa"/>
            <w:tcBorders>
              <w:top w:val="single" w:sz="12" w:space="0" w:color="000000"/>
              <w:bottom w:val="single" w:sz="12" w:space="0" w:color="000000"/>
            </w:tcBorders>
          </w:tcPr>
          <w:p w14:paraId="12CC6034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45936A3D" w14:textId="77777777" w:rsidR="0095649D" w:rsidRDefault="000B597B" w:rsidP="00AF0640">
            <w:pPr>
              <w:pStyle w:val="TableParagraph"/>
              <w:ind w:left="547" w:right="390" w:hanging="129"/>
              <w:jc w:val="center"/>
              <w:rPr>
                <w:spacing w:val="-53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s-MX"/>
              </w:rPr>
              <w:t>8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</w:p>
          <w:p w14:paraId="435F7B56" w14:textId="77777777" w:rsidR="0095649D" w:rsidRDefault="000B597B" w:rsidP="00AF0640">
            <w:pPr>
              <w:pStyle w:val="TableParagraph"/>
              <w:ind w:left="547" w:right="390" w:hanging="12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s-MX"/>
              </w:rPr>
              <w:t>MARTES</w:t>
            </w:r>
            <w:r>
              <w:rPr>
                <w:sz w:val="20"/>
              </w:rPr>
              <w:t>)</w:t>
            </w:r>
          </w:p>
        </w:tc>
        <w:tc>
          <w:tcPr>
            <w:tcW w:w="2102" w:type="dxa"/>
            <w:tcBorders>
              <w:top w:val="single" w:sz="12" w:space="0" w:color="000000"/>
              <w:bottom w:val="single" w:sz="12" w:space="0" w:color="000000"/>
            </w:tcBorders>
          </w:tcPr>
          <w:p w14:paraId="410B61BE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6CB18525" w14:textId="77777777" w:rsidR="0095649D" w:rsidRDefault="0095649D" w:rsidP="00AF0640">
            <w:pPr>
              <w:pStyle w:val="TableParagraph"/>
              <w:spacing w:before="2"/>
              <w:jc w:val="center"/>
              <w:rPr>
                <w:rFonts w:ascii="Arial"/>
                <w:b/>
                <w:sz w:val="21"/>
              </w:rPr>
            </w:pPr>
          </w:p>
          <w:p w14:paraId="714DD573" w14:textId="2B03AD93" w:rsidR="0095649D" w:rsidRDefault="000B597B" w:rsidP="00AF0640">
            <w:pPr>
              <w:pStyle w:val="TableParagraph"/>
              <w:ind w:left="341" w:right="222" w:hanging="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CENTRO DE </w:t>
            </w:r>
            <w:r w:rsidR="00041BFC">
              <w:rPr>
                <w:sz w:val="20"/>
              </w:rPr>
              <w:t>SALUD</w:t>
            </w:r>
            <w:r w:rsidR="00041BFC">
              <w:rPr>
                <w:spacing w:val="-54"/>
                <w:sz w:val="20"/>
              </w:rPr>
              <w:t xml:space="preserve"> </w:t>
            </w:r>
            <w:r w:rsidR="00041BFC">
              <w:rPr>
                <w:sz w:val="20"/>
              </w:rPr>
              <w:t>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5202841A" w14:textId="77777777" w:rsidR="0095649D" w:rsidRDefault="0095649D" w:rsidP="00AF0640">
            <w:pPr>
              <w:jc w:val="center"/>
              <w:rPr>
                <w:sz w:val="2"/>
                <w:szCs w:val="2"/>
              </w:rPr>
            </w:pPr>
          </w:p>
        </w:tc>
      </w:tr>
      <w:tr w:rsidR="0095649D" w14:paraId="3BF2BB32" w14:textId="77777777" w:rsidTr="00AF0640">
        <w:trPr>
          <w:trHeight w:val="1644"/>
        </w:trPr>
        <w:tc>
          <w:tcPr>
            <w:tcW w:w="2152" w:type="dxa"/>
            <w:tcBorders>
              <w:top w:val="single" w:sz="12" w:space="0" w:color="000000"/>
              <w:bottom w:val="nil"/>
            </w:tcBorders>
          </w:tcPr>
          <w:p w14:paraId="2ABDA91F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490DCB13" w14:textId="77777777" w:rsidR="0095649D" w:rsidRDefault="000B597B" w:rsidP="00AF0640">
            <w:pPr>
              <w:pStyle w:val="TableParagraph"/>
              <w:ind w:left="463" w:right="379" w:hanging="4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s-MX"/>
              </w:rPr>
              <w:t>9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</w:p>
          <w:p w14:paraId="31347650" w14:textId="77777777" w:rsidR="0095649D" w:rsidRDefault="000B597B" w:rsidP="00AF0640">
            <w:pPr>
              <w:pStyle w:val="TableParagraph"/>
              <w:ind w:left="463" w:right="379" w:hanging="45"/>
              <w:jc w:val="center"/>
              <w:rPr>
                <w:sz w:val="20"/>
              </w:rPr>
            </w:pPr>
            <w:r>
              <w:rPr>
                <w:sz w:val="20"/>
              </w:rPr>
              <w:t>(M</w:t>
            </w:r>
            <w:r>
              <w:rPr>
                <w:sz w:val="20"/>
                <w:lang w:val="es-MX"/>
              </w:rPr>
              <w:t>IERCOL</w:t>
            </w:r>
            <w:r w:rsidR="00AF0640">
              <w:rPr>
                <w:sz w:val="20"/>
                <w:lang w:val="es-MX"/>
              </w:rPr>
              <w:t>ES</w:t>
            </w:r>
            <w:r>
              <w:rPr>
                <w:sz w:val="20"/>
              </w:rPr>
              <w:t>)</w:t>
            </w:r>
          </w:p>
        </w:tc>
        <w:tc>
          <w:tcPr>
            <w:tcW w:w="2102" w:type="dxa"/>
            <w:tcBorders>
              <w:top w:val="single" w:sz="12" w:space="0" w:color="000000"/>
              <w:bottom w:val="nil"/>
            </w:tcBorders>
          </w:tcPr>
          <w:p w14:paraId="44ABAFCE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09845C63" w14:textId="77777777" w:rsidR="0095649D" w:rsidRDefault="0095649D" w:rsidP="00AF0640">
            <w:pPr>
              <w:pStyle w:val="TableParagraph"/>
              <w:spacing w:before="4"/>
              <w:jc w:val="center"/>
              <w:rPr>
                <w:rFonts w:ascii="Arial"/>
                <w:b/>
                <w:sz w:val="31"/>
              </w:rPr>
            </w:pPr>
          </w:p>
          <w:p w14:paraId="35D900AE" w14:textId="235E7B54" w:rsidR="0095649D" w:rsidRDefault="00AF0640" w:rsidP="00AF0640">
            <w:pPr>
              <w:pStyle w:val="TableParagraph"/>
              <w:ind w:left="341" w:right="222" w:hanging="89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80BB59" wp14:editId="2BA0311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629920</wp:posOffset>
                      </wp:positionV>
                      <wp:extent cx="1295400" cy="9525"/>
                      <wp:effectExtent l="0" t="0" r="19050" b="28575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62C2EE2"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9.6pt" to="102.2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" strokecolor="black [3040]"/>
                  </w:pict>
                </mc:Fallback>
              </mc:AlternateContent>
            </w:r>
            <w:r w:rsidR="000B597B">
              <w:rPr>
                <w:sz w:val="20"/>
              </w:rPr>
              <w:t xml:space="preserve">CENTRO DE </w:t>
            </w:r>
            <w:r w:rsidR="00041BFC">
              <w:rPr>
                <w:sz w:val="20"/>
              </w:rPr>
              <w:t>SALUD</w:t>
            </w:r>
            <w:r w:rsidR="00041BFC">
              <w:rPr>
                <w:spacing w:val="-54"/>
                <w:sz w:val="20"/>
              </w:rPr>
              <w:t xml:space="preserve"> </w:t>
            </w:r>
            <w:r w:rsidR="00041BFC">
              <w:rPr>
                <w:sz w:val="20"/>
              </w:rPr>
              <w:t>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60FBEE52" w14:textId="77777777" w:rsidR="0095649D" w:rsidRDefault="0095649D" w:rsidP="00AF0640">
            <w:pPr>
              <w:jc w:val="center"/>
              <w:rPr>
                <w:sz w:val="2"/>
                <w:szCs w:val="2"/>
              </w:rPr>
            </w:pPr>
          </w:p>
        </w:tc>
      </w:tr>
      <w:tr w:rsidR="0095649D" w14:paraId="6114B04E" w14:textId="77777777" w:rsidTr="00AF0640">
        <w:trPr>
          <w:trHeight w:val="1329"/>
        </w:trPr>
        <w:tc>
          <w:tcPr>
            <w:tcW w:w="2152" w:type="dxa"/>
            <w:tcBorders>
              <w:top w:val="nil"/>
            </w:tcBorders>
          </w:tcPr>
          <w:p w14:paraId="6A044D38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4213584D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  <w:sz w:val="27"/>
              </w:rPr>
            </w:pPr>
          </w:p>
          <w:p w14:paraId="7B2F5E95" w14:textId="77777777" w:rsidR="0095649D" w:rsidRDefault="000B597B" w:rsidP="00AF0640">
            <w:pPr>
              <w:pStyle w:val="TableParagraph"/>
              <w:ind w:left="291" w:right="206" w:firstLine="127"/>
              <w:jc w:val="center"/>
              <w:rPr>
                <w:sz w:val="20"/>
              </w:rPr>
            </w:pPr>
            <w:r>
              <w:rPr>
                <w:sz w:val="20"/>
                <w:lang w:val="es-MX"/>
              </w:rPr>
              <w:t>30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lang w:val="es-MX"/>
              </w:rPr>
              <w:t>JUEVES</w:t>
            </w:r>
            <w:r>
              <w:rPr>
                <w:sz w:val="20"/>
              </w:rPr>
              <w:t>)</w:t>
            </w:r>
          </w:p>
        </w:tc>
        <w:tc>
          <w:tcPr>
            <w:tcW w:w="2102" w:type="dxa"/>
            <w:tcBorders>
              <w:top w:val="nil"/>
            </w:tcBorders>
          </w:tcPr>
          <w:p w14:paraId="634C6773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05298138" w14:textId="77777777" w:rsidR="0095649D" w:rsidRDefault="0095649D" w:rsidP="00AF0640">
            <w:pPr>
              <w:pStyle w:val="TableParagraph"/>
              <w:jc w:val="center"/>
              <w:rPr>
                <w:rFonts w:ascii="Arial"/>
                <w:b/>
                <w:sz w:val="27"/>
              </w:rPr>
            </w:pPr>
          </w:p>
          <w:p w14:paraId="244EFE0A" w14:textId="5C149B67" w:rsidR="0095649D" w:rsidRDefault="000B597B" w:rsidP="00AF0640">
            <w:pPr>
              <w:pStyle w:val="TableParagraph"/>
              <w:ind w:left="341" w:right="222" w:hanging="8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CENTRO DE </w:t>
            </w:r>
            <w:r w:rsidR="00041BFC">
              <w:rPr>
                <w:sz w:val="20"/>
              </w:rPr>
              <w:t>SALUD</w:t>
            </w:r>
            <w:r w:rsidR="00041BFC">
              <w:rPr>
                <w:spacing w:val="-54"/>
                <w:sz w:val="20"/>
              </w:rPr>
              <w:t xml:space="preserve"> </w:t>
            </w:r>
            <w:r w:rsidR="00041BFC">
              <w:rPr>
                <w:sz w:val="20"/>
              </w:rPr>
              <w:t>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05747E0F" w14:textId="77777777" w:rsidR="0095649D" w:rsidRDefault="0095649D" w:rsidP="00AF0640">
            <w:pPr>
              <w:jc w:val="center"/>
              <w:rPr>
                <w:sz w:val="2"/>
                <w:szCs w:val="2"/>
              </w:rPr>
            </w:pPr>
          </w:p>
        </w:tc>
      </w:tr>
    </w:tbl>
    <w:p w14:paraId="71BC9CA4" w14:textId="77777777" w:rsidR="0095649D" w:rsidRDefault="0095649D" w:rsidP="00AF0640">
      <w:pPr>
        <w:jc w:val="center"/>
        <w:rPr>
          <w:sz w:val="2"/>
          <w:szCs w:val="2"/>
        </w:rPr>
        <w:sectPr w:rsidR="0095649D">
          <w:pgSz w:w="12240" w:h="18700"/>
          <w:pgMar w:top="1780" w:right="1160" w:bottom="280" w:left="780" w:header="720" w:footer="720" w:gutter="0"/>
          <w:cols w:space="720"/>
        </w:sectPr>
      </w:pPr>
    </w:p>
    <w:p w14:paraId="6BD22687" w14:textId="77777777" w:rsidR="0095649D" w:rsidRDefault="00DE0E71" w:rsidP="00AF0640">
      <w:pPr>
        <w:pStyle w:val="Textoindependiente"/>
        <w:jc w:val="center"/>
        <w:rPr>
          <w:rFonts w:ascii="Arial"/>
          <w:b/>
        </w:rPr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251658240" behindDoc="1" locked="0" layoutInCell="1" allowOverlap="1" wp14:anchorId="3B87ADE6" wp14:editId="5F271E07">
            <wp:simplePos x="0" y="0"/>
            <wp:positionH relativeFrom="page">
              <wp:posOffset>19050</wp:posOffset>
            </wp:positionH>
            <wp:positionV relativeFrom="page">
              <wp:posOffset>9525</wp:posOffset>
            </wp:positionV>
            <wp:extent cx="7772400" cy="1184656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84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CF90F" w14:textId="77777777" w:rsidR="0095649D" w:rsidRDefault="0095649D" w:rsidP="00AF0640">
      <w:pPr>
        <w:pStyle w:val="Textoindependiente"/>
        <w:jc w:val="center"/>
        <w:rPr>
          <w:rFonts w:ascii="Arial"/>
          <w:b/>
        </w:rPr>
      </w:pPr>
    </w:p>
    <w:p w14:paraId="0A8BA392" w14:textId="77777777" w:rsidR="0095649D" w:rsidRDefault="0095649D" w:rsidP="00AF0640">
      <w:pPr>
        <w:pStyle w:val="Textoindependiente"/>
        <w:spacing w:before="4"/>
        <w:jc w:val="center"/>
        <w:rPr>
          <w:rFonts w:ascii="Arial"/>
          <w:b/>
          <w:sz w:val="14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410"/>
        <w:gridCol w:w="5811"/>
      </w:tblGrid>
      <w:tr w:rsidR="0095649D" w14:paraId="4EED7C3E" w14:textId="77777777">
        <w:trPr>
          <w:trHeight w:val="474"/>
        </w:trPr>
        <w:tc>
          <w:tcPr>
            <w:tcW w:w="1844" w:type="dxa"/>
            <w:tcBorders>
              <w:bottom w:val="single" w:sz="12" w:space="0" w:color="000000"/>
            </w:tcBorders>
          </w:tcPr>
          <w:p w14:paraId="2A0ED9E7" w14:textId="77777777" w:rsidR="0095649D" w:rsidRDefault="0095649D" w:rsidP="00DE0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16CA3FCC" w14:textId="77777777" w:rsidR="0095649D" w:rsidRDefault="0095649D" w:rsidP="00DE0E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11" w:type="dxa"/>
            <w:vMerge w:val="restart"/>
          </w:tcPr>
          <w:p w14:paraId="67FE3685" w14:textId="77777777" w:rsidR="0095649D" w:rsidRDefault="000B597B" w:rsidP="00DE0E71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line="237" w:lineRule="auto"/>
              <w:ind w:right="258"/>
              <w:rPr>
                <w:sz w:val="20"/>
              </w:rPr>
            </w:pPr>
            <w:r>
              <w:rPr>
                <w:sz w:val="20"/>
              </w:rPr>
              <w:t>Apoyo en la ruta de gestantes con citas a Psicología,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Nutrición y Ginecología.</w:t>
            </w:r>
          </w:p>
          <w:p w14:paraId="1E7E7C1D" w14:textId="77777777" w:rsidR="0095649D" w:rsidRDefault="000B597B" w:rsidP="00DE0E71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Apoyo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orientación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principal.</w:t>
            </w:r>
          </w:p>
          <w:p w14:paraId="756C184F" w14:textId="6952CF80" w:rsidR="0095649D" w:rsidRDefault="000B597B" w:rsidP="00DE0E71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ind w:right="436"/>
              <w:rPr>
                <w:sz w:val="20"/>
              </w:rPr>
            </w:pPr>
            <w:r>
              <w:rPr>
                <w:sz w:val="20"/>
              </w:rPr>
              <w:t>Realizar Sesiones Educativas de nuevo código QR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para realizar encuestas de citas por </w:t>
            </w:r>
            <w:r w:rsidR="00041BFC">
              <w:rPr>
                <w:sz w:val="20"/>
              </w:rPr>
              <w:t>Centro de atención telefónica</w:t>
            </w:r>
            <w:r>
              <w:rPr>
                <w:sz w:val="20"/>
              </w:rPr>
              <w:t>.</w:t>
            </w:r>
          </w:p>
        </w:tc>
      </w:tr>
      <w:tr w:rsidR="0095649D" w14:paraId="0D1761E4" w14:textId="77777777">
        <w:trPr>
          <w:trHeight w:val="2049"/>
        </w:trPr>
        <w:tc>
          <w:tcPr>
            <w:tcW w:w="1844" w:type="dxa"/>
            <w:tcBorders>
              <w:top w:val="single" w:sz="12" w:space="0" w:color="000000"/>
            </w:tcBorders>
          </w:tcPr>
          <w:p w14:paraId="07C445F2" w14:textId="77777777" w:rsidR="0095649D" w:rsidRDefault="0095649D" w:rsidP="00DE0E71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0FBC0C37" w14:textId="77777777" w:rsidR="0095649D" w:rsidRDefault="000B597B" w:rsidP="00DE0E71">
            <w:pPr>
              <w:pStyle w:val="TableParagraph"/>
              <w:spacing w:before="1"/>
              <w:ind w:left="491" w:right="390" w:hanging="73"/>
              <w:rPr>
                <w:spacing w:val="-53"/>
                <w:sz w:val="20"/>
              </w:rPr>
            </w:pPr>
            <w:r>
              <w:rPr>
                <w:sz w:val="20"/>
                <w:lang w:val="es-MX"/>
              </w:rPr>
              <w:t>31</w:t>
            </w:r>
            <w:r>
              <w:rPr>
                <w:sz w:val="20"/>
              </w:rPr>
              <w:t>/0</w:t>
            </w:r>
            <w:r>
              <w:rPr>
                <w:sz w:val="20"/>
                <w:lang w:val="es-MX"/>
              </w:rPr>
              <w:t>5</w:t>
            </w:r>
            <w:r>
              <w:rPr>
                <w:sz w:val="20"/>
              </w:rPr>
              <w:t>/2024</w:t>
            </w:r>
          </w:p>
          <w:p w14:paraId="3C2D4F68" w14:textId="77777777" w:rsidR="0095649D" w:rsidRDefault="000B597B" w:rsidP="00DE0E71">
            <w:pPr>
              <w:pStyle w:val="TableParagraph"/>
              <w:spacing w:before="1"/>
              <w:ind w:left="491" w:right="390" w:hanging="7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s-MX"/>
              </w:rPr>
              <w:t>VIERNES</w:t>
            </w:r>
            <w:r>
              <w:rPr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314C0FD1" w14:textId="77777777" w:rsidR="0095649D" w:rsidRDefault="0095649D" w:rsidP="00DE0E71">
            <w:pPr>
              <w:pStyle w:val="TableParagraph"/>
              <w:rPr>
                <w:rFonts w:ascii="Arial"/>
                <w:b/>
              </w:rPr>
            </w:pPr>
          </w:p>
          <w:p w14:paraId="4E077FE5" w14:textId="77777777" w:rsidR="0095649D" w:rsidRDefault="0095649D" w:rsidP="00DE0E71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10C24C29" w14:textId="0CCE5927" w:rsidR="0095649D" w:rsidRDefault="000B597B" w:rsidP="00DE0E71">
            <w:pPr>
              <w:pStyle w:val="TableParagraph"/>
              <w:spacing w:before="1"/>
              <w:ind w:left="341" w:right="222" w:hanging="89"/>
              <w:rPr>
                <w:sz w:val="20"/>
              </w:rPr>
            </w:pPr>
            <w:r>
              <w:rPr>
                <w:sz w:val="20"/>
              </w:rPr>
              <w:t xml:space="preserve">CENTRO DE </w:t>
            </w:r>
            <w:r w:rsidR="00041BFC">
              <w:rPr>
                <w:sz w:val="20"/>
              </w:rPr>
              <w:t>SALUD</w:t>
            </w:r>
            <w:r w:rsidR="00041BFC">
              <w:rPr>
                <w:spacing w:val="-54"/>
                <w:sz w:val="20"/>
              </w:rPr>
              <w:t xml:space="preserve"> </w:t>
            </w:r>
            <w:r w:rsidR="00041BFC">
              <w:rPr>
                <w:sz w:val="20"/>
              </w:rPr>
              <w:t>ALMENDROS</w:t>
            </w:r>
          </w:p>
        </w:tc>
        <w:tc>
          <w:tcPr>
            <w:tcW w:w="5811" w:type="dxa"/>
            <w:vMerge/>
            <w:tcBorders>
              <w:top w:val="nil"/>
            </w:tcBorders>
          </w:tcPr>
          <w:p w14:paraId="08F07DD1" w14:textId="77777777" w:rsidR="0095649D" w:rsidRDefault="0095649D" w:rsidP="00DE0E71">
            <w:pPr>
              <w:rPr>
                <w:sz w:val="2"/>
                <w:szCs w:val="2"/>
              </w:rPr>
            </w:pPr>
          </w:p>
        </w:tc>
      </w:tr>
    </w:tbl>
    <w:p w14:paraId="55132CB0" w14:textId="77777777" w:rsidR="0095649D" w:rsidRDefault="0095649D" w:rsidP="00DE0E71">
      <w:pPr>
        <w:pStyle w:val="Textoindependiente"/>
        <w:spacing w:before="10"/>
        <w:rPr>
          <w:rFonts w:ascii="Arial"/>
          <w:b/>
          <w:sz w:val="11"/>
        </w:rPr>
      </w:pPr>
    </w:p>
    <w:p w14:paraId="5BA63301" w14:textId="77777777" w:rsidR="0095649D" w:rsidRDefault="000B597B" w:rsidP="00AF0640">
      <w:pPr>
        <w:pStyle w:val="Textoindependiente"/>
        <w:tabs>
          <w:tab w:val="left" w:pos="8486"/>
        </w:tabs>
        <w:spacing w:before="93"/>
        <w:ind w:left="660" w:right="277"/>
        <w:jc w:val="center"/>
      </w:pPr>
      <w:r>
        <w:rPr>
          <w:rFonts w:ascii="Arial" w:hAnsi="Arial"/>
          <w:b/>
        </w:rPr>
        <w:t>NOTA:</w:t>
      </w:r>
      <w:r>
        <w:rPr>
          <w:rFonts w:ascii="Arial" w:hAnsi="Arial"/>
          <w:b/>
          <w:spacing w:val="67"/>
        </w:rPr>
        <w:t xml:space="preserve"> </w:t>
      </w:r>
      <w:r>
        <w:t>Este</w:t>
      </w:r>
      <w:r>
        <w:rPr>
          <w:spacing w:val="68"/>
        </w:rPr>
        <w:t xml:space="preserve"> </w:t>
      </w:r>
      <w:r>
        <w:t>cronograma</w:t>
      </w:r>
      <w:r>
        <w:rPr>
          <w:spacing w:val="67"/>
        </w:rPr>
        <w:t xml:space="preserve"> </w:t>
      </w:r>
      <w:r>
        <w:t>está</w:t>
      </w:r>
      <w:r>
        <w:rPr>
          <w:spacing w:val="68"/>
        </w:rPr>
        <w:t xml:space="preserve"> </w:t>
      </w:r>
      <w:r>
        <w:t>abierto</w:t>
      </w:r>
      <w:r>
        <w:rPr>
          <w:spacing w:val="67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posibles</w:t>
      </w:r>
      <w:r>
        <w:rPr>
          <w:spacing w:val="67"/>
        </w:rPr>
        <w:t xml:space="preserve"> </w:t>
      </w:r>
      <w:r>
        <w:t>cambios</w:t>
      </w:r>
      <w:r>
        <w:rPr>
          <w:spacing w:val="68"/>
        </w:rPr>
        <w:t xml:space="preserve"> </w:t>
      </w:r>
      <w:r>
        <w:t>y</w:t>
      </w:r>
      <w:r>
        <w:rPr>
          <w:spacing w:val="68"/>
        </w:rPr>
        <w:t xml:space="preserve"> </w:t>
      </w:r>
      <w:r>
        <w:t>modificaciones</w:t>
      </w:r>
      <w:r>
        <w:tab/>
        <w:t>dependiendo</w:t>
      </w:r>
      <w:r>
        <w:rPr>
          <w:spacing w:val="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necesidades de los servicios en las distintas unidades.</w:t>
      </w:r>
    </w:p>
    <w:p w14:paraId="11FF89C1" w14:textId="77777777" w:rsidR="0095649D" w:rsidRDefault="0095649D" w:rsidP="00AF0640">
      <w:pPr>
        <w:pStyle w:val="Textoindependiente"/>
        <w:jc w:val="center"/>
      </w:pPr>
    </w:p>
    <w:p w14:paraId="1354632B" w14:textId="77777777" w:rsidR="0095649D" w:rsidRDefault="000B597B" w:rsidP="00AF0640">
      <w:pPr>
        <w:pStyle w:val="Textoindependiente"/>
        <w:ind w:left="660"/>
        <w:jc w:val="center"/>
      </w:pPr>
      <w:r>
        <w:t>RESPONSABLE,</w:t>
      </w:r>
    </w:p>
    <w:p w14:paraId="276D28FC" w14:textId="77777777" w:rsidR="0095649D" w:rsidRDefault="0095649D" w:rsidP="00AF0640">
      <w:pPr>
        <w:pStyle w:val="Textoindependiente"/>
        <w:jc w:val="center"/>
      </w:pPr>
    </w:p>
    <w:p w14:paraId="21CA2683" w14:textId="77777777" w:rsidR="0095649D" w:rsidRDefault="0095649D" w:rsidP="00AF0640">
      <w:pPr>
        <w:pStyle w:val="Textoindependiente"/>
        <w:jc w:val="center"/>
      </w:pPr>
    </w:p>
    <w:p w14:paraId="633436B2" w14:textId="77777777" w:rsidR="0095649D" w:rsidRDefault="00DE0E71" w:rsidP="00AF0640">
      <w:pPr>
        <w:pStyle w:val="Textoindependiente"/>
        <w:jc w:val="center"/>
      </w:pPr>
      <w:r>
        <w:rPr>
          <w:noProof/>
          <w:lang w:val="es-CO" w:eastAsia="es-CO"/>
        </w:rPr>
        <w:drawing>
          <wp:inline distT="0" distB="0" distL="0" distR="0" wp14:anchorId="7AB7EBB3" wp14:editId="7CDA2736">
            <wp:extent cx="2076450" cy="948716"/>
            <wp:effectExtent l="0" t="0" r="0" b="381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24-04-30 at 9.02.10 PM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82" cy="97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332F6" w14:textId="77777777" w:rsidR="0095649D" w:rsidRDefault="009E2444" w:rsidP="00AF0640">
      <w:pPr>
        <w:pStyle w:val="Textoindependiente"/>
        <w:spacing w:before="3"/>
        <w:jc w:val="center"/>
        <w:rPr>
          <w:sz w:val="15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1F461D" wp14:editId="42D1BE58">
                <wp:simplePos x="0" y="0"/>
                <wp:positionH relativeFrom="page">
                  <wp:posOffset>2791460</wp:posOffset>
                </wp:positionH>
                <wp:positionV relativeFrom="paragraph">
                  <wp:posOffset>140335</wp:posOffset>
                </wp:positionV>
                <wp:extent cx="2190115" cy="1270"/>
                <wp:effectExtent l="0" t="0" r="0" b="0"/>
                <wp:wrapTopAndBottom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115" cy="1270"/>
                        </a:xfrm>
                        <a:custGeom>
                          <a:avLst/>
                          <a:gdLst>
                            <a:gd name="T0" fmla="+- 0 4397 4397"/>
                            <a:gd name="T1" fmla="*/ T0 w 3449"/>
                            <a:gd name="T2" fmla="+- 0 7845 4397"/>
                            <a:gd name="T3" fmla="*/ T2 w 34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9">
                              <a:moveTo>
                                <a:pt x="0" y="0"/>
                              </a:moveTo>
                              <a:lnTo>
                                <a:pt x="3448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E3BCEA" id="Freeform 2" o:spid="_x0000_s1026" style="position:absolute;margin-left:219.8pt;margin-top:11.05pt;width:172.4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" path="m,l3448,e" filled="f" strokeweight=".63pt">
                <v:path arrowok="t" o:connecttype="custom" o:connectlocs="0,0;2189480,0" o:connectangles="0,0"/>
                <w10:wrap type="topAndBottom" anchorx="page"/>
              </v:shape>
            </w:pict>
          </mc:Fallback>
        </mc:AlternateContent>
      </w:r>
    </w:p>
    <w:p w14:paraId="12670194" w14:textId="77777777" w:rsidR="0095649D" w:rsidRDefault="000B597B" w:rsidP="00AF0640">
      <w:pPr>
        <w:pStyle w:val="Ttulo1"/>
        <w:ind w:left="3905" w:right="3466"/>
        <w:jc w:val="center"/>
        <w:rPr>
          <w:lang w:val="es-MX"/>
        </w:rPr>
      </w:pPr>
      <w:r>
        <w:rPr>
          <w:lang w:val="es-MX"/>
        </w:rPr>
        <w:t>IBET PATRICIA OROZCO LIZCANO</w:t>
      </w:r>
    </w:p>
    <w:p w14:paraId="14B4480F" w14:textId="77777777" w:rsidR="0095649D" w:rsidRDefault="00D32FD0">
      <w:pPr>
        <w:pStyle w:val="Textoindependiente"/>
        <w:ind w:left="3985"/>
      </w:pPr>
      <w:r>
        <w:t xml:space="preserve"> C.C </w:t>
      </w:r>
      <w:r w:rsidR="000B597B">
        <w:rPr>
          <w:lang w:val="es-MX"/>
        </w:rPr>
        <w:t>57.446.527</w:t>
      </w:r>
      <w:r w:rsidR="000B597B">
        <w:t xml:space="preserve"> de Santa Marta</w:t>
      </w:r>
    </w:p>
    <w:sectPr w:rsidR="0095649D">
      <w:pgSz w:w="12240" w:h="18700"/>
      <w:pgMar w:top="1780" w:right="116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AC361" w14:textId="77777777" w:rsidR="008B22F8" w:rsidRDefault="008B22F8">
      <w:r>
        <w:separator/>
      </w:r>
    </w:p>
  </w:endnote>
  <w:endnote w:type="continuationSeparator" w:id="0">
    <w:p w14:paraId="77DCF5AC" w14:textId="77777777" w:rsidR="008B22F8" w:rsidRDefault="008B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05AA4" w14:textId="77777777" w:rsidR="008B22F8" w:rsidRDefault="008B22F8">
      <w:r>
        <w:separator/>
      </w:r>
    </w:p>
  </w:footnote>
  <w:footnote w:type="continuationSeparator" w:id="0">
    <w:p w14:paraId="192ABD37" w14:textId="77777777" w:rsidR="008B22F8" w:rsidRDefault="008B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335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83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2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81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8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335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83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2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81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8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335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83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2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81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80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335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83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2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81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80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335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83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2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81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804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9D"/>
    <w:rsid w:val="00041BFC"/>
    <w:rsid w:val="000B597B"/>
    <w:rsid w:val="00893D35"/>
    <w:rsid w:val="008B22F8"/>
    <w:rsid w:val="0095649D"/>
    <w:rsid w:val="009A3EC9"/>
    <w:rsid w:val="009E2444"/>
    <w:rsid w:val="00AF0640"/>
    <w:rsid w:val="00D32FD0"/>
    <w:rsid w:val="00DE0E71"/>
    <w:rsid w:val="00E35296"/>
    <w:rsid w:val="00E52DE4"/>
    <w:rsid w:val="00F12BD8"/>
    <w:rsid w:val="00F56F72"/>
    <w:rsid w:val="3BA67A42"/>
    <w:rsid w:val="6B7113D2"/>
    <w:rsid w:val="74BA4617"/>
    <w:rsid w:val="78B2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74728"/>
  <w15:docId w15:val="{AB787794-6BD4-4AB1-9E62-90277D15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/>
    </w:rPr>
  </w:style>
  <w:style w:type="paragraph" w:styleId="Ttulo1">
    <w:name w:val="heading 1"/>
    <w:basedOn w:val="Normal"/>
    <w:uiPriority w:val="1"/>
    <w:qFormat/>
    <w:pPr>
      <w:ind w:left="325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ennegrita">
    <w:name w:val="Strong"/>
    <w:basedOn w:val="Fuentedeprrafopredeter"/>
    <w:qFormat/>
    <w:rsid w:val="00041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EVA GARCIA RAMOS</cp:lastModifiedBy>
  <cp:revision>2</cp:revision>
  <dcterms:created xsi:type="dcterms:W3CDTF">2024-05-07T15:58:00Z</dcterms:created>
  <dcterms:modified xsi:type="dcterms:W3CDTF">2024-05-07T15:58:00Z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5EB8F3914F614082B6E87B11741B6971_13</vt:lpwstr>
  </property>
</Properties>
</file>